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ZABEZPIECZENIE - ZAKAZ ZBYWANIA NIERUCHOMOŚCI</w:t>
      </w:r>
    </w:p>
    <w:p/>
    <w:p/>
    <w:p>
      <w:r>
        <w:rPr>
          <w:b/>
          <w:sz w:val="20"/>
        </w:rPr>
        <w:t>I. Dane wnioskodawcy:</w:t>
      </w:r>
    </w:p>
    <w:p>
      <w:r>
        <w:rPr>
          <w:b w:val="0"/>
          <w:sz w:val="20"/>
        </w:rPr>
        <w:t>Imię i nazwisko / Nazwa firmy : _____________________________________________</w:t>
      </w:r>
    </w:p>
    <w:p>
      <w:r>
        <w:rPr>
          <w:b w:val="0"/>
          <w:sz w:val="20"/>
        </w:rPr>
        <w:t>Adres zamieszkania / siedziba firmy : ______________________________________</w:t>
      </w:r>
    </w:p>
    <w:p>
      <w:r>
        <w:rPr>
          <w:b w:val="0"/>
          <w:sz w:val="20"/>
        </w:rPr>
        <w:t>PESEL / NIP : ______________________________________________________________</w:t>
      </w:r>
    </w:p>
    <w:p>
      <w:r>
        <w:rPr>
          <w:b w:val="0"/>
          <w:sz w:val="20"/>
        </w:rPr>
        <w:t>Telefon kontaktowy : ______________________________________________________</w:t>
      </w:r>
    </w:p>
    <w:p/>
    <w:p>
      <w:r>
        <w:rPr>
          <w:b/>
          <w:sz w:val="20"/>
        </w:rPr>
        <w:t>II. Dane pozwanego:</w:t>
      </w:r>
    </w:p>
    <w:p>
      <w:r>
        <w:rPr>
          <w:b w:val="0"/>
          <w:sz w:val="20"/>
        </w:rPr>
        <w:t>Imię i nazwisko / Nazwa firmy : _____________________________________________</w:t>
      </w:r>
    </w:p>
    <w:p>
      <w:r>
        <w:rPr>
          <w:b w:val="0"/>
          <w:sz w:val="20"/>
        </w:rPr>
        <w:t>Adres zamieszkania / siedziba firmy : ______________________________________</w:t>
      </w:r>
    </w:p>
    <w:p>
      <w:r>
        <w:rPr>
          <w:b w:val="0"/>
          <w:sz w:val="20"/>
        </w:rPr>
        <w:t>PESEL / NIP : ______________________________________________________________</w:t>
      </w:r>
    </w:p>
    <w:p/>
    <w:p>
      <w:r>
        <w:rPr>
          <w:b/>
          <w:sz w:val="20"/>
        </w:rPr>
        <w:t>III. Oznaczenie nieruchomości:</w:t>
      </w:r>
    </w:p>
    <w:p>
      <w:r>
        <w:rPr>
          <w:b w:val="0"/>
          <w:sz w:val="20"/>
        </w:rPr>
        <w:t>Adres nieruchomości : _____________________________________________________</w:t>
      </w:r>
    </w:p>
    <w:p>
      <w:r>
        <w:rPr>
          <w:b w:val="0"/>
          <w:sz w:val="20"/>
        </w:rPr>
        <w:t>Numer działki ewidencyjnej : _______________________________________________</w:t>
      </w:r>
    </w:p>
    <w:p>
      <w:r>
        <w:rPr>
          <w:b w:val="0"/>
          <w:sz w:val="20"/>
        </w:rPr>
        <w:t>Księga wieczysta nr : _______________________________________________________</w:t>
      </w:r>
    </w:p>
    <w:p/>
    <w:p>
      <w:r>
        <w:rPr>
          <w:b/>
          <w:sz w:val="20"/>
        </w:rPr>
        <w:t>IV. Podstawa prawna i uzasadnienie wniosku:</w:t>
      </w:r>
    </w:p>
    <w:p>
      <w:r>
        <w:rPr>
          <w:b w:val="0"/>
          <w:sz w:val="20"/>
        </w:rPr>
        <w:t>Na podstawie art. 730 § 1 Kodeksu postępowania cywilnego wnoszę o ustanowienie zabezpieczenia w postaci zakazu zbywania nieruchomości wskazanej powyżej.</w:t>
      </w:r>
    </w:p>
    <w:p>
      <w:r>
        <w:rPr>
          <w:b w:val="0"/>
          <w:sz w:val="20"/>
        </w:rPr>
        <w:t>Uzasadnienie: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V. Wnioski końcowe:</w:t>
      </w:r>
    </w:p>
    <w:p>
      <w:r>
        <w:rPr>
          <w:b w:val="0"/>
          <w:sz w:val="20"/>
        </w:rPr>
        <w:t>1. Proszę o ustanowienie zakazu zbywania nieruchomości wskazanej w punkcie III do czasu prawomocnego zakończenia postępowania.</w:t>
      </w:r>
    </w:p>
    <w:p>
      <w:r>
        <w:rPr>
          <w:b w:val="0"/>
          <w:sz w:val="20"/>
        </w:rPr>
        <w:t>2. Proszę o doręczenie odpisu postanowienia o ustanowieniu zabezpieczenia na adres wnioskodawcy.</w:t>
      </w:r>
    </w:p>
    <w:p/>
    <w:p>
      <w:r>
        <w:rPr>
          <w:b w:val="0"/>
          <w:sz w:val="20"/>
        </w:rPr>
        <w:t>Miejsce : ____________________________________    Data : ______________________</w:t>
      </w:r>
    </w:p>
    <w:p/>
    <w:p/>
    <w:p>
      <w:r>
        <w:rPr>
          <w:b w:val="0"/>
          <w:sz w:val="20"/>
        </w:rPr>
        <w:t>Podpis wnioskodawcy: 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PEŁNOMOCNIK / ADWOKAT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https://wniosek-doradca.com/wniosek-o-zabezpieczenie-zakaz-zbywania-nieruchomosci-wzor/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zabezpieczenie-zakaz-zbywania-nieruchomosci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