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ZAGROŻENIE NAKAZANIEM ZAPŁATY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</w:t>
      </w:r>
    </w:p>
    <w:p>
      <w:r>
        <w:rPr>
          <w:b w:val="0"/>
          <w:sz w:val="20"/>
        </w:rPr>
        <w:t>Adres siedziby / zamieszkania: __________________________________________</w:t>
      </w:r>
    </w:p>
    <w:p>
      <w:r>
        <w:rPr>
          <w:b w:val="0"/>
          <w:sz w:val="20"/>
        </w:rPr>
        <w:t>Numer PESEL / NIP: _____________________________________________________</w:t>
      </w:r>
    </w:p>
    <w:p>
      <w:r>
        <w:rPr>
          <w:b w:val="0"/>
          <w:sz w:val="20"/>
        </w:rPr>
        <w:t>Telefon kontaktowy: _____________________________________________________</w:t>
      </w:r>
    </w:p>
    <w:p/>
    <w:p>
      <w:r>
        <w:rPr>
          <w:b/>
          <w:sz w:val="20"/>
        </w:rPr>
        <w:t>Dane Pozwanego:</w:t>
      </w:r>
    </w:p>
    <w:p>
      <w:r>
        <w:rPr>
          <w:b w:val="0"/>
          <w:sz w:val="20"/>
        </w:rPr>
        <w:t>Imię i nazwisko / Nazwa firmy: __________________________________________</w:t>
      </w:r>
    </w:p>
    <w:p>
      <w:r>
        <w:rPr>
          <w:b w:val="0"/>
          <w:sz w:val="20"/>
        </w:rPr>
        <w:t>Adres siedziby / zamieszkania: __________________________________________</w:t>
      </w:r>
    </w:p>
    <w:p>
      <w:r>
        <w:rPr>
          <w:b w:val="0"/>
          <w:sz w:val="20"/>
        </w:rPr>
        <w:t>Numer PESEL / NIP: _____________________________________________________</w:t>
      </w:r>
    </w:p>
    <w:p/>
    <w:p>
      <w:r>
        <w:rPr>
          <w:b/>
          <w:sz w:val="20"/>
        </w:rPr>
        <w:t>Podstawa prawna i uzasadnienie roszczenia:</w:t>
      </w:r>
    </w:p>
    <w:p>
      <w:r>
        <w:rPr>
          <w:b w:val="0"/>
          <w:sz w:val="20"/>
        </w:rPr>
        <w:t>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......................................................................................</w:t>
      </w:r>
    </w:p>
    <w:p/>
    <w:p>
      <w:r>
        <w:rPr>
          <w:b w:val="0"/>
          <w:sz w:val="20"/>
        </w:rPr>
        <w:t>Wartość przedmiotu sporu (w złotych): ____________________</w:t>
      </w:r>
    </w:p>
    <w:p/>
    <w:p>
      <w:r>
        <w:rPr>
          <w:b/>
          <w:sz w:val="20"/>
        </w:rPr>
        <w:t>Żądanie:</w:t>
      </w:r>
    </w:p>
    <w:p>
      <w:r>
        <w:rPr>
          <w:b w:val="0"/>
          <w:sz w:val="20"/>
        </w:rPr>
        <w:t>Wnoszę o wydanie nakazu zapłaty w postępowaniu upominawczym przeciwko pozwanemu</w:t>
      </w:r>
    </w:p>
    <w:p>
      <w:r>
        <w:rPr>
          <w:b w:val="0"/>
          <w:sz w:val="20"/>
        </w:rPr>
        <w:t>na podstawie powyższego roszczenia.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wniosku dla pozwanego</w:t>
      </w:r>
    </w:p>
    <w:p>
      <w:r>
        <w:rPr>
          <w:b w:val="0"/>
          <w:sz w:val="20"/>
        </w:rPr>
        <w:t>2. Dowody potwierdzające zasadność roszczenia</w:t>
      </w:r>
    </w:p>
    <w:p>
      <w:r>
        <w:rPr>
          <w:b w:val="0"/>
          <w:sz w:val="20"/>
        </w:rPr>
        <w:t>3. Dowód uiszczenia opłaty sądowej</w:t>
      </w:r>
    </w:p>
    <w:p>
      <w:r>
        <w:rPr>
          <w:b w:val="0"/>
          <w:sz w:val="20"/>
        </w:rPr>
        <w:t>4. Pełnomocnictwo (jeśli dotyczy)</w:t>
      </w:r>
    </w:p>
    <w:p/>
    <w:p/>
    <w:p>
      <w:r>
        <w:rPr>
          <w:b w:val="0"/>
          <w:sz w:val="20"/>
        </w:rPr>
        <w:t>Miejsce, Data: __________________________________________________________</w:t>
      </w:r>
    </w:p>
    <w:p/>
    <w:p/>
    <w:p/>
    <w:p>
      <w:r>
        <w:rPr>
          <w:b w:val="0"/>
          <w:sz w:val="20"/>
        </w:rPr>
        <w:t>Podpis Wnioskodawcy: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PEŁNOMOCNIK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Imię i nazwisko / Nazwa firmy: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Adres, telefon, e-mail: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</w:t>
            </w:r>
          </w:p>
        </w:tc>
      </w:tr>
    </w:tbl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https://wniosek-doradca.com/wniosek-o-zagrozenie-nakazaniem-zaplaty-wzor/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agrozenie-nakazaniem-zaplaty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