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ZAŁOŻENIE KSIĘGI WIECZYSTEJ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</w:t>
      </w:r>
    </w:p>
    <w:p>
      <w:r>
        <w:rPr>
          <w:b w:val="0"/>
          <w:sz w:val="20"/>
        </w:rPr>
        <w:t>Adres zamieszkania / Siedziba firmy: _______________________________________</w:t>
      </w:r>
    </w:p>
    <w:p>
      <w:r>
        <w:rPr>
          <w:b w:val="0"/>
          <w:sz w:val="20"/>
        </w:rPr>
        <w:t>PESEL / NIP: _______________________________________________________________</w:t>
      </w:r>
    </w:p>
    <w:p>
      <w:r>
        <w:rPr>
          <w:b w:val="0"/>
          <w:sz w:val="20"/>
        </w:rPr>
        <w:t>Nr dowodu osobistego / Regon: ______________________________________________</w:t>
      </w:r>
    </w:p>
    <w:p/>
    <w:p>
      <w:r>
        <w:rPr>
          <w:b/>
          <w:sz w:val="20"/>
        </w:rPr>
        <w:t>Adres nieruchomości:</w:t>
      </w:r>
    </w:p>
    <w:p>
      <w:r>
        <w:rPr>
          <w:b w:val="0"/>
          <w:sz w:val="20"/>
        </w:rPr>
        <w:t>Województwo: _______________________________________________________________</w:t>
      </w:r>
    </w:p>
    <w:p>
      <w:r>
        <w:rPr>
          <w:b w:val="0"/>
          <w:sz w:val="20"/>
        </w:rPr>
        <w:t>Powiat: ____________________________________________________________________</w:t>
      </w:r>
    </w:p>
    <w:p>
      <w:r>
        <w:rPr>
          <w:b w:val="0"/>
          <w:sz w:val="20"/>
        </w:rPr>
        <w:t>Gmina: _____________________________________________________________________</w:t>
      </w:r>
    </w:p>
    <w:p>
      <w:r>
        <w:rPr>
          <w:b w:val="0"/>
          <w:sz w:val="20"/>
        </w:rPr>
        <w:t>Miejscowość: ________________________________________________________________</w:t>
      </w:r>
    </w:p>
    <w:p>
      <w:r>
        <w:rPr>
          <w:b w:val="0"/>
          <w:sz w:val="20"/>
        </w:rPr>
        <w:t>Ulica: _____________________________________________________________________</w:t>
      </w:r>
    </w:p>
    <w:p>
      <w:r>
        <w:rPr>
          <w:b w:val="0"/>
          <w:sz w:val="20"/>
        </w:rPr>
        <w:t>Nr działki ewidencyjnej: ____________________________________________________</w:t>
      </w:r>
    </w:p>
    <w:p>
      <w:r>
        <w:rPr>
          <w:b w:val="0"/>
          <w:sz w:val="20"/>
        </w:rPr>
        <w:t>Nr obrębu ewidencyjnego: ___________________________________________________</w:t>
      </w:r>
    </w:p>
    <w:p/>
    <w:p>
      <w:r>
        <w:rPr>
          <w:b/>
          <w:sz w:val="20"/>
        </w:rPr>
        <w:t>Dane dotyczące nieruchomości i praw:</w:t>
      </w:r>
    </w:p>
    <w:p>
      <w:r>
        <w:rPr>
          <w:b w:val="0"/>
          <w:sz w:val="20"/>
        </w:rPr>
        <w:t>Rodzaj nieruchomości (np. gruntowa, budynkowa): _______________________________</w:t>
      </w:r>
    </w:p>
    <w:p>
      <w:r>
        <w:rPr>
          <w:b w:val="0"/>
          <w:sz w:val="20"/>
        </w:rPr>
        <w:t>Opis nieruchomości (np. działka gruntu z budynkiem): __________________________</w:t>
      </w:r>
    </w:p>
    <w:p>
      <w:r>
        <w:rPr>
          <w:b w:val="0"/>
          <w:sz w:val="20"/>
        </w:rPr>
        <w:t>Opis praw do nieruchomości (np. własność, użytkowanie wieczyste): _____________</w:t>
      </w:r>
    </w:p>
    <w:p>
      <w:r>
        <w:rPr>
          <w:b w:val="0"/>
          <w:sz w:val="20"/>
        </w:rPr>
        <w:t>Obciążenia (np. hipoteka, służebność) – jeśli występują: _______________________</w:t>
      </w:r>
    </w:p>
    <w:p>
      <w:r>
        <w:rPr>
          <w:b w:val="0"/>
          <w:sz w:val="20"/>
        </w:rPr>
        <w:t>Inne istotne informacje: _____________________________________________________</w:t>
      </w:r>
    </w:p>
    <w:p/>
    <w:p>
      <w:r>
        <w:rPr>
          <w:b/>
          <w:sz w:val="20"/>
        </w:rPr>
        <w:t>Cel założenia księgi wieczystej: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Odpis z dokumentów potwierdzających prawo do nieruchomości</w:t>
      </w:r>
    </w:p>
    <w:p>
      <w:r>
        <w:rPr>
          <w:b w:val="0"/>
          <w:sz w:val="20"/>
        </w:rPr>
        <w:t>2. Mapa sytuacyjno-wysokościowa lub wypis z ewidencji gruntów</w:t>
      </w:r>
    </w:p>
    <w:p>
      <w:r>
        <w:rPr>
          <w:b w:val="0"/>
          <w:sz w:val="20"/>
        </w:rPr>
        <w:t>3. Dowód uiszczenia opłaty sądowej</w:t>
      </w:r>
    </w:p>
    <w:p>
      <w:r>
        <w:rPr>
          <w:b w:val="0"/>
          <w:sz w:val="20"/>
        </w:rPr>
        <w:t>4. Inne dokumenty: 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Oświadczam, że wszystkie dane zawarte we wniosku są zgodne z prawdą oraz że jestem</w:t>
      </w:r>
    </w:p>
    <w:p>
      <w:r>
        <w:rPr>
          <w:b w:val="0"/>
          <w:sz w:val="20"/>
        </w:rPr>
        <w:t>uprawniony/a do złożenia niniejszego wniosku.</w:t>
      </w:r>
    </w:p>
    <w:p/>
    <w:p>
      <w:r>
        <w:rPr>
          <w:b w:val="0"/>
          <w:sz w:val="20"/>
        </w:rPr>
        <w:t>Miejsce, 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https://wniosek-doradca.com/wniosek-o-zalozenie-ksiegi-wieczystej-wzor-wypelnienia/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lozenie-ksiegi-wieczystej-wzor-wypelnienia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