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ZAMKNIĘCIE KONTA BANKOWEGO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</w:t>
      </w:r>
    </w:p>
    <w:p>
      <w:r>
        <w:rPr>
          <w:b w:val="0"/>
          <w:sz w:val="20"/>
        </w:rPr>
        <w:t>Numer telefonu: ___________________________________________________________</w:t>
      </w:r>
    </w:p>
    <w:p>
      <w:r>
        <w:rPr>
          <w:b w:val="0"/>
          <w:sz w:val="20"/>
        </w:rPr>
        <w:t>Adres e-mail: ______________________________________________________________</w:t>
      </w:r>
    </w:p>
    <w:p/>
    <w:p>
      <w:r>
        <w:rPr>
          <w:b/>
          <w:sz w:val="20"/>
        </w:rPr>
        <w:t>Dane banku:</w:t>
      </w:r>
    </w:p>
    <w:p>
      <w:r>
        <w:rPr>
          <w:b w:val="0"/>
          <w:sz w:val="20"/>
        </w:rPr>
        <w:t>Nazwa banku: ______________________________________________________________</w:t>
      </w:r>
    </w:p>
    <w:p>
      <w:r>
        <w:rPr>
          <w:b w:val="0"/>
          <w:sz w:val="20"/>
        </w:rPr>
        <w:t>Oddział / placówka: ________________________________________________________</w:t>
      </w:r>
    </w:p>
    <w:p>
      <w:r>
        <w:rPr>
          <w:b w:val="0"/>
          <w:sz w:val="20"/>
        </w:rPr>
        <w:t>Adres banku: _______________________________________________________________</w:t>
      </w:r>
    </w:p>
    <w:p/>
    <w:p>
      <w:r>
        <w:rPr>
          <w:b/>
          <w:sz w:val="20"/>
        </w:rPr>
        <w:t>Informacje o koncie do zamknięcia:</w:t>
      </w:r>
    </w:p>
    <w:p>
      <w:r>
        <w:rPr>
          <w:b w:val="0"/>
          <w:sz w:val="20"/>
        </w:rPr>
        <w:t>Numer konta bankowego (IBAN): ______________________________________________</w:t>
      </w:r>
    </w:p>
    <w:p>
      <w:r>
        <w:rPr>
          <w:b w:val="0"/>
          <w:sz w:val="20"/>
        </w:rPr>
        <w:t>Nazwa posiadacza konta: _________________________________________________</w:t>
      </w:r>
    </w:p>
    <w:p/>
    <w:p>
      <w:r>
        <w:rPr>
          <w:b/>
          <w:sz w:val="20"/>
        </w:rPr>
        <w:t>Treść wniosku:</w:t>
      </w:r>
    </w:p>
    <w:p>
      <w:r>
        <w:rPr>
          <w:b w:val="0"/>
          <w:sz w:val="20"/>
        </w:rPr>
        <w:t>Niniejszym zwracam się z prośbą o zamknięcie wskazanego powyżej konta bankowego. Proszę o przeprowadzenie wszelkich niezbędnych czynności związanych z zamknięciem konta oraz przekazanie ewentualnych środków pozostałych na koncie na podany poniżej rachunek bankowy lub w inny wskazany sposób.</w:t>
      </w:r>
    </w:p>
    <w:p/>
    <w:p>
      <w:r>
        <w:rPr>
          <w:b w:val="0"/>
          <w:sz w:val="20"/>
        </w:rPr>
        <w:t>Proszę o przekazanie pozostałych środków na konto o numerze: ___________________________</w:t>
      </w:r>
    </w:p>
    <w:p>
      <w:r>
        <w:rPr>
          <w:b w:val="0"/>
          <w:sz w:val="20"/>
        </w:rPr>
        <w:t>Nazwa banku: ______________________________________________________________</w:t>
      </w:r>
    </w:p>
    <w:p/>
    <w:p>
      <w:r>
        <w:rPr>
          <w:b/>
          <w:sz w:val="20"/>
        </w:rPr>
        <w:t>Oświadczenia:</w:t>
      </w:r>
    </w:p>
    <w:p>
      <w:r>
        <w:rPr>
          <w:b w:val="0"/>
          <w:sz w:val="20"/>
        </w:rPr>
        <w:t>Oświadczam, że nie posiadam żadnych zobowiązań wobec banku związanych z powyższym kontem oraz że wszystkie operacje zostały rozliczone.</w:t>
      </w:r>
    </w:p>
    <w:p/>
    <w:p>
      <w:r>
        <w:rPr>
          <w:b/>
          <w:sz w:val="20"/>
        </w:rPr>
        <w:t>Załączniki (jeśli wymagane):</w:t>
      </w:r>
    </w:p>
    <w:p>
      <w:r>
        <w:rPr>
          <w:b w:val="0"/>
          <w:sz w:val="20"/>
        </w:rPr>
        <w:t>- Kopia dowodu osobistego lub innego dokumentu tożsamości</w:t>
      </w:r>
    </w:p>
    <w:p>
      <w:r>
        <w:rPr>
          <w:b w:val="0"/>
          <w:sz w:val="20"/>
        </w:rPr>
        <w:t>- Karta do konta</w:t>
      </w:r>
    </w:p>
    <w:p>
      <w:r>
        <w:rPr>
          <w:b w:val="0"/>
          <w:sz w:val="20"/>
        </w:rPr>
        <w:t>- Inne dokumenty: __________________________________________________________</w:t>
      </w:r>
    </w:p>
    <w:p/>
    <w:p/>
    <w:p>
      <w:r>
        <w:rPr>
          <w:b w:val="0"/>
          <w:sz w:val="20"/>
        </w:rPr>
        <w:t>Miejsce: ______________________          Data: ______________________</w:t>
      </w:r>
    </w:p>
    <w:p/>
    <w:p/>
    <w:p/>
    <w:p>
      <w:r>
        <w:rPr>
          <w:b w:val="0"/>
          <w:sz w:val="20"/>
        </w:rPr>
        <w:t>Podpis Wnioskodawcy: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Pracownik Banku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https://wniosek-doradca.com/wniosek-o-zamkniecie-konta-bankowego-wzor/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zamkniecie-konta-bankowego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