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ZAPEWNIENIE DOSTAWY ENERGII ELEKTRYCZNEJ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Nazwa / Imię i Nazwisko : ____________________________________________________________</w:t>
      </w:r>
    </w:p>
    <w:p>
      <w:r>
        <w:rPr>
          <w:b w:val="0"/>
          <w:sz w:val="22"/>
        </w:rPr>
        <w:t>Adres siedziby / zamieszkania : _____________________________________________________</w:t>
      </w:r>
    </w:p>
    <w:p>
      <w:r>
        <w:rPr>
          <w:b w:val="0"/>
          <w:sz w:val="22"/>
        </w:rPr>
        <w:t>Numer identyfikacyjny (NIP / PESEL) : 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_________________________________________________________________</w:t>
      </w:r>
    </w:p>
    <w:p>
      <w:r>
        <w:rPr>
          <w:b w:val="0"/>
          <w:sz w:val="22"/>
        </w:rPr>
        <w:t>Adres e-mail : _____________________________________________________________________</w:t>
      </w:r>
    </w:p>
    <w:p/>
    <w:p>
      <w:r>
        <w:rPr>
          <w:b/>
          <w:sz w:val="22"/>
        </w:rPr>
        <w:t>Dane dotyczące punktu poboru energii elektrycznej:</w:t>
      </w:r>
    </w:p>
    <w:p>
      <w:r>
        <w:rPr>
          <w:b w:val="0"/>
          <w:sz w:val="22"/>
        </w:rPr>
        <w:t>Adres punktu poboru : _______________________________________________________________</w:t>
      </w:r>
    </w:p>
    <w:p>
      <w:r>
        <w:rPr>
          <w:b w:val="0"/>
          <w:sz w:val="22"/>
        </w:rPr>
        <w:t>Numer umowy / umów : _______________________________________________________________</w:t>
      </w:r>
    </w:p>
    <w:p>
      <w:r>
        <w:rPr>
          <w:b w:val="0"/>
          <w:sz w:val="22"/>
        </w:rPr>
        <w:t>Moc przyłączeniowa / zapotrzebowanie : _______________________________________________</w:t>
      </w:r>
    </w:p>
    <w:p>
      <w:r>
        <w:rPr>
          <w:b w:val="0"/>
          <w:sz w:val="22"/>
        </w:rPr>
        <w:t>Rodzaj odbiorcy (np. gospodarstwo domowe, przedsiębiorstwo) : _________________________</w:t>
      </w:r>
    </w:p>
    <w:p/>
    <w:p>
      <w:r>
        <w:rPr>
          <w:b/>
          <w:sz w:val="22"/>
        </w:rPr>
        <w:t>Cel i zakres wniosku:</w:t>
      </w:r>
    </w:p>
    <w:p>
      <w:r>
        <w:rPr>
          <w:b w:val="0"/>
          <w:sz w:val="22"/>
        </w:rPr>
        <w:t>Proszę o zapewnienie dostawy energii elektrycznej na wskazany powyżej punkt poboru.</w:t>
      </w:r>
    </w:p>
    <w:p>
      <w:r>
        <w:rPr>
          <w:b w:val="0"/>
          <w:sz w:val="22"/>
        </w:rPr>
        <w:t>W przypadku nowego przyłącza proszę o określenie warunków technicznych i terminów realizacji.</w:t>
      </w:r>
    </w:p>
    <w:p>
      <w:r>
        <w:rPr>
          <w:b w:val="0"/>
          <w:sz w:val="22"/>
        </w:rPr>
        <w:t>W przypadku zmiany warunków umowy proszę o przesłanie stosownych dokumentów i informacji.</w:t>
      </w:r>
    </w:p>
    <w:p/>
    <w:p>
      <w:r>
        <w:rPr>
          <w:b/>
          <w:sz w:val="22"/>
        </w:rPr>
        <w:t>Oświadczenia i upoważnienia:</w:t>
      </w:r>
    </w:p>
    <w:p>
      <w:r>
        <w:rPr>
          <w:b w:val="0"/>
          <w:sz w:val="22"/>
        </w:rPr>
        <w:t>Oświadczam, że dane zawarte we wniosku są zgodne z aktualnym stanem faktycznym.</w:t>
      </w:r>
    </w:p>
    <w:p>
      <w:r>
        <w:rPr>
          <w:b w:val="0"/>
          <w:sz w:val="22"/>
        </w:rPr>
        <w:t>Upoważniam PGE do przetwarzania moich danych osobowych niezbędnych do realizacji niniejszego wniosku zgodnie z obowiązującymi przepisami.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__________________________________________________________</w:t>
      </w:r>
    </w:p>
    <w:p>
      <w:r>
        <w:rPr>
          <w:b w:val="0"/>
          <w:sz w:val="22"/>
        </w:rPr>
        <w:t>Data: ____________________________________________________________</w:t>
      </w:r>
    </w:p>
    <w:p>
      <w:r>
        <w:rPr>
          <w:b w:val="0"/>
          <w:sz w:val="22"/>
        </w:rPr>
        <w:t>Podpis Wnioskodawcy: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 (PGE)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https://wniosek-doradca.com/wniosek-o-zapewnienie-dostawy-energii-elektrycznej-pge/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pewnienie-dostawy-energii-elektrycznej-pge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