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zasiedzenie części działki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______________________________________________________________</w:t>
      </w:r>
    </w:p>
    <w:p/>
    <w:p>
      <w:r>
        <w:rPr>
          <w:b/>
          <w:sz w:val="22"/>
        </w:rPr>
        <w:t>Dane nieruchomości:</w:t>
      </w:r>
    </w:p>
    <w:p>
      <w:r>
        <w:rPr>
          <w:b w:val="0"/>
          <w:sz w:val="22"/>
        </w:rPr>
        <w:t>Adres nieruchomości: ____________________________________________________________</w:t>
      </w:r>
    </w:p>
    <w:p>
      <w:r>
        <w:rPr>
          <w:b w:val="0"/>
          <w:sz w:val="22"/>
        </w:rPr>
        <w:t>Nr działki ewidencyjnej: ________________________________________________________</w:t>
      </w:r>
    </w:p>
    <w:p>
      <w:r>
        <w:rPr>
          <w:b w:val="0"/>
          <w:sz w:val="22"/>
        </w:rPr>
        <w:t>Obręb geodezyjny: _______________________________________________________________</w:t>
      </w:r>
    </w:p>
    <w:p>
      <w:r>
        <w:rPr>
          <w:b w:val="0"/>
          <w:sz w:val="22"/>
        </w:rPr>
        <w:t>Powierzchnia działki: ___________________________________________________________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Na podstawie art. 172 Kodeksu cywilnego wnoszę o stwierdzenie zasiedzenia części wyżej opisanej działki.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Od co najmniej ______________ lat, w sposób jawny, ciągły, nieprzerwany oraz zgodny z charakterem nieruchomości, korzystam z części działki opisanej powyżej. Korzystanie to odbywa się w dobrej wierze, bez zgody właściciela, lecz w przekonaniu posiadania prawa do tej części nieruchomości.</w:t>
      </w:r>
    </w:p>
    <w:p/>
    <w:p>
      <w:r>
        <w:rPr>
          <w:b/>
          <w:sz w:val="22"/>
        </w:rPr>
        <w:t>Szczegółowy opis korzystania z działki:</w:t>
      </w:r>
    </w:p>
    <w:p>
      <w:r>
        <w:rPr>
          <w:b w:val="0"/>
          <w:sz w:val="22"/>
        </w:rPr>
        <w:t>___________________________________________________________________________________</w:t>
        <w:br/>
        <w:t>___________________________________________________________________________________</w:t>
        <w:br/>
        <w:t>___________________________________________________________________________________</w:t>
        <w:br/>
        <w:t>___________________________________________________________________________________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Mapa sytuacyjna działki</w:t>
      </w:r>
    </w:p>
    <w:p>
      <w:r>
        <w:rPr>
          <w:b w:val="0"/>
          <w:sz w:val="22"/>
        </w:rPr>
        <w:t>2. Oświadczenia świadków</w:t>
      </w:r>
    </w:p>
    <w:p>
      <w:r>
        <w:rPr>
          <w:b w:val="0"/>
          <w:sz w:val="22"/>
        </w:rPr>
        <w:t>3. Inne dokumenty potwierdzające korzystanie z nieruchomości</w:t>
      </w:r>
    </w:p>
    <w:p/>
    <w:p/>
    <w:p>
      <w:r>
        <w:rPr>
          <w:b w:val="0"/>
          <w:sz w:val="22"/>
        </w:rPr>
        <w:t>Miejsce i data: ________________________________________________________________</w:t>
      </w:r>
    </w:p>
    <w:p/>
    <w:p/>
    <w:p>
      <w:r>
        <w:rPr>
          <w:b w:val="0"/>
          <w:sz w:val="22"/>
        </w:rPr>
        <w:t>Podpis Wnioskodawcy: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Świadek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Świadek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Podpis: 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Podpis: 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https://wniosek-doradca.com/wniosek-o-zasiedzenie-czesci-dzialki-wzor/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asiedzenie-czesci-dzialki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