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ZAWARCIE UGODY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firmy: 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Adres zamieszkania/siedziby: 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</w:t>
      </w:r>
    </w:p>
    <w:p/>
    <w:p>
      <w:r>
        <w:rPr>
          <w:b/>
          <w:sz w:val="20"/>
        </w:rPr>
        <w:t>Dane Adresata Wniosku:</w:t>
      </w:r>
    </w:p>
    <w:p>
      <w:r>
        <w:rPr>
          <w:b w:val="0"/>
          <w:sz w:val="20"/>
        </w:rPr>
        <w:t>Imię i nazwisko / Nazwa firmy: ______________________________________________</w:t>
      </w:r>
    </w:p>
    <w:p>
      <w:r>
        <w:rPr>
          <w:b w:val="0"/>
          <w:sz w:val="20"/>
        </w:rPr>
        <w:t>PESEL/NIP: _________________________________________________________________</w:t>
      </w:r>
    </w:p>
    <w:p>
      <w:r>
        <w:rPr>
          <w:b w:val="0"/>
          <w:sz w:val="20"/>
        </w:rPr>
        <w:t>Adres zamieszkania/siedziby: ________________________________________________</w:t>
      </w:r>
    </w:p>
    <w:p>
      <w:r>
        <w:rPr>
          <w:b w:val="0"/>
          <w:sz w:val="20"/>
        </w:rPr>
        <w:t>Telefon kontaktowy: _________________________________________________________</w:t>
      </w:r>
    </w:p>
    <w:p/>
    <w:p/>
    <w:p>
      <w:r>
        <w:rPr>
          <w:b w:val="0"/>
          <w:sz w:val="20"/>
        </w:rPr>
        <w:t>Na podstawie art. 183^1 i nast. Kodeksu postępowania cywilnego, wnoszę o zawarcie ugody w sprawie o sygnaturze akt: _______________________________.</w:t>
      </w:r>
    </w:p>
    <w:p/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1. Strony sporu to: ____________________________________________________________</w:t>
      </w:r>
    </w:p>
    <w:p>
      <w:r>
        <w:rPr>
          <w:b w:val="0"/>
          <w:sz w:val="20"/>
        </w:rPr>
        <w:t>2. Przedmiot sporu: ___________________________________________________________</w:t>
      </w:r>
    </w:p>
    <w:p>
      <w:r>
        <w:rPr>
          <w:b/>
          <w:sz w:val="20"/>
        </w:rPr>
        <w:t>3. Proponowane warunki ugody:</w:t>
      </w:r>
    </w:p>
    <w:p>
      <w:r>
        <w:rPr>
          <w:b w:val="0"/>
          <w:sz w:val="20"/>
        </w:rPr>
        <w:t xml:space="preserve">   a) ________________________________________________________________________</w:t>
      </w:r>
    </w:p>
    <w:p>
      <w:r>
        <w:rPr>
          <w:b w:val="0"/>
          <w:sz w:val="20"/>
        </w:rPr>
        <w:t xml:space="preserve">   b) ________________________________________________________________________</w:t>
      </w:r>
    </w:p>
    <w:p>
      <w:r>
        <w:rPr>
          <w:b w:val="0"/>
          <w:sz w:val="20"/>
        </w:rPr>
        <w:t xml:space="preserve">   c) ________________________________________________________________________</w:t>
      </w:r>
    </w:p>
    <w:p/>
    <w:p>
      <w:r>
        <w:rPr>
          <w:b w:val="0"/>
          <w:sz w:val="20"/>
        </w:rPr>
        <w:t>4. W przypadku zawarcia ugody strony zobowiązują się do zrzeczenia się dalszych roszczeń związanych z przedmiotem niniejszego sporu.</w:t>
      </w:r>
    </w:p>
    <w:p/>
    <w:p/>
    <w:p>
      <w:r>
        <w:rPr>
          <w:b/>
          <w:sz w:val="20"/>
        </w:rPr>
        <w:t>OŚWIADCZENIA:</w:t>
      </w:r>
    </w:p>
    <w:p>
      <w:r>
        <w:rPr>
          <w:b w:val="0"/>
          <w:sz w:val="20"/>
        </w:rPr>
        <w:t>- Oświadczam, że zapoznałem/am się z treścią niniejszego wniosku i wyrażam wolę zawarcia ugody na powyższych warunkach.</w:t>
      </w:r>
    </w:p>
    <w:p>
      <w:r>
        <w:rPr>
          <w:b w:val="0"/>
          <w:sz w:val="20"/>
        </w:rPr>
        <w:t>- Zobowiązuję się do wykonania postanowień ugody w terminie uzgodnionym przez strony.</w:t>
      </w:r>
    </w:p>
    <w:p/>
    <w:p/>
    <w:p>
      <w:r>
        <w:rPr>
          <w:b/>
          <w:sz w:val="20"/>
        </w:rPr>
        <w:t>Miejsce na podpis: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Adresat Wniosku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/ Nazwa: _____________________________</w:t>
            </w:r>
          </w:p>
        </w:tc>
      </w:tr>
    </w:tbl>
    <w:p/>
    <w:p/>
    <w:p>
      <w:pPr>
        <w:jc w:val="center"/>
      </w:pPr>
      <w:r>
        <w:rPr>
          <w:b w:val="0"/>
          <w:sz w:val="20"/>
        </w:rPr>
        <w:t>Wniosek sporządzono w celu polubownego rozwiązania sporu i uniknięcia postępowania sądowego.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https://wniosek-doradca.com/wniosek-o-zawarcie-ugody-wzor/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zawarcie-ugody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