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ZMIANĘ BIEGŁEGO SĄDOWEGO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/ Nazwa podmiotu : ________________________________________________</w:t>
      </w:r>
    </w:p>
    <w:p>
      <w:r>
        <w:rPr>
          <w:b w:val="0"/>
          <w:sz w:val="20"/>
        </w:rPr>
        <w:t>Adres siedziby / zamieszkania : ___________________________________________________</w:t>
      </w:r>
    </w:p>
    <w:p>
      <w:r>
        <w:rPr>
          <w:b w:val="0"/>
          <w:sz w:val="20"/>
        </w:rPr>
        <w:t>Numer telefonu : _________________________________________________________________</w:t>
      </w:r>
    </w:p>
    <w:p>
      <w:r>
        <w:rPr>
          <w:b w:val="0"/>
          <w:sz w:val="20"/>
        </w:rPr>
        <w:t>Adres e-mail : ___________________________________________________________________</w:t>
      </w:r>
    </w:p>
    <w:p/>
    <w:p/>
    <w:p>
      <w:r>
        <w:rPr>
          <w:b/>
          <w:sz w:val="20"/>
        </w:rPr>
        <w:t>Sąd, do którego kierowany jest wniosek:</w:t>
      </w:r>
    </w:p>
    <w:p>
      <w:r>
        <w:rPr>
          <w:b w:val="0"/>
          <w:sz w:val="20"/>
        </w:rPr>
        <w:t>Nazwa Sądu : ____________________________________________________________________</w:t>
      </w:r>
    </w:p>
    <w:p>
      <w:r>
        <w:rPr>
          <w:b w:val="0"/>
          <w:sz w:val="20"/>
        </w:rPr>
        <w:t>Wydział : ________________________________________________________________________</w:t>
      </w:r>
    </w:p>
    <w:p>
      <w:r>
        <w:rPr>
          <w:b w:val="0"/>
          <w:sz w:val="20"/>
        </w:rPr>
        <w:t>Sygnatura akt : ___________________________________________________________________</w:t>
      </w:r>
    </w:p>
    <w:p/>
    <w:p/>
    <w:p>
      <w:r>
        <w:rPr>
          <w:b w:val="0"/>
          <w:sz w:val="20"/>
        </w:rPr>
        <w:t>Na podstawie art. 193 § 1 Kodeksu postępowania cywilnego wnoszę o zmianę biegłego sądowego w sprawie o sygnaturze akt podanej powyżej.</w:t>
      </w:r>
    </w:p>
    <w:p/>
    <w:p/>
    <w:p>
      <w:r>
        <w:rPr>
          <w:b/>
          <w:sz w:val="20"/>
        </w:rPr>
        <w:t>Uzasadnienie:</w:t>
      </w:r>
    </w:p>
    <w:p>
      <w:r>
        <w:rPr>
          <w:b w:val="0"/>
          <w:sz w:val="20"/>
        </w:rPr>
        <w:t>Wnoszę o zmianę biegłego sądowego z następujących powodów:</w:t>
        <w:br/>
        <w:t>____________________________________________________________________________________</w:t>
        <w:br/>
        <w:t>____________________________________________________________________________________</w:t>
        <w:br/>
        <w:t>____________________________________________________________________________________</w:t>
      </w:r>
    </w:p>
    <w:p/>
    <w:p/>
    <w:p>
      <w:r>
        <w:rPr>
          <w:b/>
          <w:sz w:val="20"/>
        </w:rPr>
        <w:t>Propozycja nowego biegłego sądowego:</w:t>
      </w:r>
    </w:p>
    <w:p>
      <w:r>
        <w:rPr>
          <w:b w:val="0"/>
          <w:sz w:val="20"/>
        </w:rPr>
        <w:t>Imię i nazwisko : _________________________________________________________________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__________________________________________________________________________</w:t>
      </w:r>
    </w:p>
    <w:p>
      <w:r>
        <w:rPr>
          <w:b w:val="0"/>
          <w:sz w:val="20"/>
        </w:rPr>
        <w:t>Specjalizacja : __________________________________________________________________</w:t>
      </w:r>
    </w:p>
    <w:p/>
    <w:p/>
    <w:p>
      <w:r>
        <w:rPr>
          <w:b w:val="0"/>
          <w:sz w:val="20"/>
        </w:rPr>
        <w:t>Oświadczam, że zapoznałem/am się z możliwością zwrotu kosztów związanych ze zmianą biegłego.</w:t>
      </w:r>
    </w:p>
    <w:p/>
    <w:p/>
    <w:p>
      <w:r>
        <w:rPr>
          <w:b w:val="0"/>
          <w:sz w:val="20"/>
        </w:rPr>
        <w:t>Miejsce, data : _________________________________________________________________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Wnioskodawcy: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https://wniosek-doradca.com/wniosek-o-zmiane-bieglego-sadowego-wzor/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o-zmiane-bieglego-sadowego-wzor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