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ZMIANĘ PLANU ZAGOSPODAROWANIA PRZESTRZENNEGO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jednostki: _______________________________________________</w:t>
      </w:r>
    </w:p>
    <w:p>
      <w:r>
        <w:rPr>
          <w:b w:val="0"/>
          <w:sz w:val="20"/>
        </w:rPr>
        <w:t>Adres: ___________________________________________________________________________</w:t>
      </w:r>
    </w:p>
    <w:p>
      <w:r>
        <w:rPr>
          <w:b w:val="0"/>
          <w:sz w:val="20"/>
        </w:rPr>
        <w:t>Telefon: __________________________    E-mail: ____________________________________</w:t>
      </w:r>
    </w:p>
    <w:p/>
    <w:p>
      <w:r>
        <w:rPr>
          <w:b/>
          <w:sz w:val="20"/>
        </w:rPr>
        <w:t>Dane pełnomocnika (jeśli dotyczy):</w:t>
      </w:r>
    </w:p>
    <w:p>
      <w:r>
        <w:rPr>
          <w:b w:val="0"/>
          <w:sz w:val="20"/>
        </w:rPr>
        <w:t>Imię i nazwisko / Nazwa jednostki: _______________________________________________</w:t>
      </w:r>
    </w:p>
    <w:p>
      <w:r>
        <w:rPr>
          <w:b w:val="0"/>
          <w:sz w:val="20"/>
        </w:rPr>
        <w:t>Adres: ___________________________________________________________________________</w:t>
      </w:r>
    </w:p>
    <w:p>
      <w:r>
        <w:rPr>
          <w:b w:val="0"/>
          <w:sz w:val="20"/>
        </w:rPr>
        <w:t>Telefon: __________________________    E-mail: ____________________________________</w:t>
      </w:r>
    </w:p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Na podstawie art. 10 ust. 1 ustawy z dnia 27 marca 2003 r. o planowaniu i zagospodarowaniu przestrzennym (Dz. U. z 2023 r. poz. XYZ z późn. zm.) składam niniejszy wniosek o zmianę miejscowego planu zagospodarowania przestrzennego.</w:t>
      </w:r>
    </w:p>
    <w:p/>
    <w:p>
      <w:r>
        <w:rPr>
          <w:b/>
          <w:sz w:val="20"/>
        </w:rPr>
        <w:t>Przedmiot wniosku:</w:t>
      </w:r>
    </w:p>
    <w:p>
      <w:r>
        <w:rPr>
          <w:b w:val="0"/>
          <w:sz w:val="20"/>
        </w:rPr>
        <w:t>Wnoszę o dokonanie zmiany miejscowego planu zagospodarowania przestrzennego dla działki/działek położonych w obrębie ewidencyjnym ____________________, gm. ____________________, pow. ____________________.</w:t>
      </w:r>
    </w:p>
    <w:p/>
    <w:p>
      <w:r>
        <w:rPr>
          <w:b/>
          <w:sz w:val="20"/>
        </w:rPr>
        <w:t>Szczegółowy opis proponowanych zmian: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/>
          <w:sz w:val="20"/>
        </w:rPr>
        <w:t>Załączniki do wniosku:</w:t>
      </w:r>
    </w:p>
    <w:p>
      <w:r>
        <w:rPr>
          <w:b w:val="0"/>
          <w:sz w:val="20"/>
        </w:rPr>
        <w:t>1. Kopia mapy ewidencyjnej z wyraźnym zaznaczeniem obszaru objętego zmianą planu.</w:t>
      </w:r>
    </w:p>
    <w:p>
      <w:r>
        <w:rPr>
          <w:b w:val="0"/>
          <w:sz w:val="20"/>
        </w:rPr>
        <w:t>2. Projekt zmian planu w formie graficznej i opisowej.</w:t>
      </w:r>
    </w:p>
    <w:p>
      <w:r>
        <w:rPr>
          <w:b w:val="0"/>
          <w:sz w:val="20"/>
        </w:rPr>
        <w:t>3. Inne dokumenty potwierdzające zasadność wniosku: 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/>
          <w:sz w:val="20"/>
        </w:rPr>
        <w:t>Oświadczenie wnioskodawcy:</w:t>
      </w:r>
    </w:p>
    <w:p>
      <w:r>
        <w:rPr>
          <w:b w:val="0"/>
          <w:sz w:val="20"/>
        </w:rPr>
        <w:t>Oświadczam, że podane informacje są prawdziwe, a wniosek składam zgodnie z obowiązującymi przepisami prawa.</w:t>
      </w:r>
    </w:p>
    <w:p/>
    <w:p/>
    <w:p>
      <w:r>
        <w:rPr>
          <w:b w:val="0"/>
          <w:sz w:val="20"/>
        </w:rPr>
        <w:t>Miejsce i data: _________________________________________________________________</w:t>
      </w:r>
    </w:p>
    <w:p/>
    <w:p/>
    <w:p>
      <w:r>
        <w:rPr>
          <w:b w:val="0"/>
          <w:sz w:val="20"/>
        </w:rPr>
        <w:t>Podpis Wnioskodawcy / Pełnomocnika: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Pełnomocnik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https://wniosek-doradca.com/wniosek-o-zmiane-planu-zagospodarowania-przestrzennego-wzor/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zmiane-planu-zagospodarowania-przestrzennego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