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ŚRODKA WYCHOWAWCZEGO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</w:t>
      </w:r>
    </w:p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/>
    <w:p>
      <w:r>
        <w:rPr>
          <w:b/>
          <w:sz w:val="20"/>
        </w:rPr>
        <w:t>Aktualny środek wychowawczy:</w:t>
      </w:r>
    </w:p>
    <w:p>
      <w:r>
        <w:rPr>
          <w:b w:val="0"/>
          <w:sz w:val="20"/>
        </w:rPr>
        <w:t>Rodzaj środka: __________________________________________________________</w:t>
      </w:r>
    </w:p>
    <w:p>
      <w:r>
        <w:rPr>
          <w:b w:val="0"/>
          <w:sz w:val="20"/>
        </w:rPr>
        <w:t>Data orzeczenia/uchwały: _________________________________________________</w:t>
      </w:r>
    </w:p>
    <w:p>
      <w:r>
        <w:rPr>
          <w:b w:val="0"/>
          <w:sz w:val="20"/>
        </w:rPr>
        <w:t>Organ wydający: _________________________________________________________</w:t>
      </w:r>
    </w:p>
    <w:p/>
    <w:p>
      <w:r>
        <w:rPr>
          <w:b/>
          <w:sz w:val="20"/>
        </w:rPr>
        <w:t>Proponowany nowy środek wychowawczy:</w:t>
      </w:r>
    </w:p>
    <w:p>
      <w:r>
        <w:rPr>
          <w:b w:val="0"/>
          <w:sz w:val="20"/>
        </w:rPr>
        <w:t>Rodzaj środka: __________________________________________________________</w:t>
      </w:r>
    </w:p>
    <w:p>
      <w:r>
        <w:rPr>
          <w:b w:val="0"/>
          <w:sz w:val="20"/>
        </w:rPr>
        <w:t>Uzasadnienie zmiany środka wychowawczego: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/>
          <w:sz w:val="20"/>
        </w:rPr>
        <w:t>Oświadczam, że powyższe informacje są zgodne z prawdą.</w:t>
      </w:r>
    </w:p>
    <w:p/>
    <w:p/>
    <w:p>
      <w:r>
        <w:rPr>
          <w:b w:val="0"/>
          <w:sz w:val="20"/>
        </w:rPr>
        <w:t>Miejsce: 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https://wniosek-doradca.com/wniosek-o-zmiane-srodka-wychowawczego-wzor/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miane-srodka-wychowawczego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