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WNIOSEK O ZWIĘKSZENIE POWIERZCHNI ROLNEJ</w:t>
      </w:r>
    </w:p>
    <w:p/>
    <w:p/>
    <w:p>
      <w:r>
        <w:rPr>
          <w:b/>
          <w:sz w:val="22"/>
        </w:rPr>
        <w:t>Dane Wnioskodawcy:</w:t>
      </w:r>
    </w:p>
    <w:p>
      <w:r>
        <w:rPr>
          <w:b w:val="0"/>
          <w:sz w:val="22"/>
        </w:rPr>
        <w:t>Imię i nazwisko: ____________________________________________________________</w:t>
      </w:r>
    </w:p>
    <w:p>
      <w:r>
        <w:rPr>
          <w:b w:val="0"/>
          <w:sz w:val="22"/>
        </w:rPr>
        <w:t>PESEL/NIP: _________________________________________________________________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</w:t>
      </w:r>
    </w:p>
    <w:p>
      <w:r>
        <w:rPr>
          <w:b w:val="0"/>
          <w:sz w:val="22"/>
        </w:rPr>
        <w:t>Nr dowodu osobistego: ______________________________________________________</w:t>
      </w:r>
    </w:p>
    <w:p/>
    <w:p>
      <w:r>
        <w:rPr>
          <w:b/>
          <w:sz w:val="22"/>
        </w:rPr>
        <w:t>Dane nieruchomości rolnej:</w:t>
      </w:r>
    </w:p>
    <w:p>
      <w:r>
        <w:rPr>
          <w:b w:val="0"/>
          <w:sz w:val="22"/>
        </w:rPr>
        <w:t>Adres nieruchomości: ________________________________________________________</w:t>
      </w:r>
    </w:p>
    <w:p>
      <w:r>
        <w:rPr>
          <w:b w:val="0"/>
          <w:sz w:val="22"/>
        </w:rPr>
        <w:t>Nr działki ewidencyjnej: _____________________________________________________</w:t>
      </w:r>
    </w:p>
    <w:p>
      <w:r>
        <w:rPr>
          <w:b w:val="0"/>
          <w:sz w:val="22"/>
        </w:rPr>
        <w:t>Obszar aktualny (ha): ______________________________________________________</w:t>
      </w:r>
    </w:p>
    <w:p>
      <w:r>
        <w:rPr>
          <w:b w:val="0"/>
          <w:sz w:val="22"/>
        </w:rPr>
        <w:t>Obszar wnioskowany (ha): ___________________________________________________</w:t>
      </w:r>
    </w:p>
    <w:p/>
    <w:p>
      <w:r>
        <w:rPr>
          <w:b/>
          <w:sz w:val="22"/>
        </w:rPr>
        <w:t>Podstawa prawna wniosku:</w:t>
      </w:r>
    </w:p>
    <w:p>
      <w:r>
        <w:rPr>
          <w:b w:val="0"/>
          <w:sz w:val="22"/>
        </w:rPr>
        <w:t>Na podstawie art. 10 ustawy z dnia 11 kwietnia 2003 r. o kształtowaniu ustroju rolnego (Dz. U. z 2023 r. poz. xxx), wnoszę o zwiększenie powierzchni rolnej.</w:t>
      </w:r>
    </w:p>
    <w:p/>
    <w:p>
      <w:r>
        <w:rPr>
          <w:b/>
          <w:sz w:val="22"/>
        </w:rPr>
        <w:t>Uzasadnienie wniosku: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Oświadczenia Wnioskodawcy:</w:t>
      </w:r>
    </w:p>
    <w:p>
      <w:r>
        <w:rPr>
          <w:b w:val="0"/>
          <w:sz w:val="22"/>
        </w:rPr>
        <w:t>1. Oświadczam, że powierzchnia rolna podlega mojej wyłącznej własności lub prawu użytkowania.</w:t>
      </w:r>
    </w:p>
    <w:p>
      <w:r>
        <w:rPr>
          <w:b w:val="0"/>
          <w:sz w:val="22"/>
        </w:rPr>
        <w:t>2. Zobowiązuję się do wykorzystania powierzchni rolnej zgodnie z obowiązującymi przepisami prawa.</w:t>
      </w:r>
    </w:p>
    <w:p>
      <w:r>
        <w:rPr>
          <w:b w:val="0"/>
          <w:sz w:val="22"/>
        </w:rPr>
        <w:t>3. Oświadczam, że dane zawarte we wniosku są zgodne z prawdą.</w:t>
      </w:r>
    </w:p>
    <w:p/>
    <w:p>
      <w:r>
        <w:rPr>
          <w:b w:val="0"/>
          <w:sz w:val="22"/>
        </w:rPr>
        <w:t>Miejsce: ____________________________________    Data: __________________________</w:t>
      </w:r>
    </w:p>
    <w:p/>
    <w:p/>
    <w:p>
      <w:r>
        <w:rPr>
          <w:b w:val="0"/>
          <w:sz w:val="22"/>
        </w:rPr>
        <w:t>Podpis Wnioskodawcy: 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Przyjął wniosek (Imię i nazwisko, stanowisko)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Załatwił wniosek (Imię i nazwisko, stanowisko)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Data: 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https://wniosek-doradca.com/wniosek-o-zwiekszenie-rolne-wzor/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wniosek-o-zwiekszenie-rolne-wzor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