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BŁĘDNEGO PRZELEWU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</w:t>
      </w:r>
    </w:p>
    <w:p>
      <w:r>
        <w:rPr>
          <w:b w:val="0"/>
          <w:sz w:val="20"/>
        </w:rPr>
        <w:t>Nr telefonu : 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_____________________________________________________________________</w:t>
      </w:r>
    </w:p>
    <w:p/>
    <w:p>
      <w:r>
        <w:rPr>
          <w:b/>
          <w:sz w:val="20"/>
        </w:rPr>
        <w:t>Dane odbiorcy przelewu:</w:t>
      </w:r>
    </w:p>
    <w:p>
      <w:r>
        <w:rPr>
          <w:b w:val="0"/>
          <w:sz w:val="20"/>
        </w:rPr>
        <w:t>Nazwa banku : ________________________________________________________________</w:t>
      </w:r>
    </w:p>
    <w:p>
      <w:r>
        <w:rPr>
          <w:b w:val="0"/>
          <w:sz w:val="20"/>
        </w:rPr>
        <w:t>Oddział / Placówka : __________________________________________________________</w:t>
      </w:r>
    </w:p>
    <w:p>
      <w:r>
        <w:rPr>
          <w:b w:val="0"/>
          <w:sz w:val="20"/>
        </w:rPr>
        <w:t>Adres banku : _________________________________________________________________</w:t>
      </w:r>
    </w:p>
    <w:p/>
    <w:p>
      <w:r>
        <w:rPr>
          <w:b/>
          <w:sz w:val="20"/>
        </w:rPr>
        <w:t>Szczegóły błędnego przelewu:</w:t>
      </w:r>
    </w:p>
    <w:p>
      <w:r>
        <w:rPr>
          <w:b w:val="0"/>
          <w:sz w:val="20"/>
        </w:rPr>
        <w:t>Data wykonania przelewu : ___________________________________________________</w:t>
      </w:r>
    </w:p>
    <w:p>
      <w:r>
        <w:rPr>
          <w:b w:val="0"/>
          <w:sz w:val="20"/>
        </w:rPr>
        <w:t>Kwota przelewu : ______________________________________________________________</w:t>
      </w:r>
    </w:p>
    <w:p>
      <w:r>
        <w:rPr>
          <w:b w:val="0"/>
          <w:sz w:val="20"/>
        </w:rPr>
        <w:t>Numer rachunku odbiorcy : _________________________________________________</w:t>
      </w:r>
    </w:p>
    <w:p>
      <w:r>
        <w:rPr>
          <w:b w:val="0"/>
          <w:sz w:val="20"/>
        </w:rPr>
        <w:t>Tytuł przelewu : ______________________________________________________________</w:t>
      </w:r>
    </w:p>
    <w:p/>
    <w:p>
      <w:r>
        <w:rPr>
          <w:b/>
          <w:sz w:val="20"/>
        </w:rPr>
        <w:t>Oświadczam, że przelew wymieniony powyżej został wykonany błędnie i nie powinien zostać zaksięgowany na wskazany rachunek.</w:t>
      </w:r>
    </w:p>
    <w:p/>
    <w:p>
      <w:r>
        <w:rPr>
          <w:b/>
          <w:sz w:val="20"/>
        </w:rPr>
        <w:t>W związku z powyższym wnoszę o zwrot wskazanej kwoty na mój rachunek bankowy podany poniżej.</w:t>
      </w:r>
    </w:p>
    <w:p/>
    <w:p>
      <w:r>
        <w:rPr>
          <w:b/>
          <w:sz w:val="20"/>
        </w:rPr>
        <w:t>Dane rachunku do zwrotu:</w:t>
      </w:r>
    </w:p>
    <w:p>
      <w:r>
        <w:rPr>
          <w:b w:val="0"/>
          <w:sz w:val="20"/>
        </w:rPr>
        <w:t>Numer rachunku bankowego : _________________________________________________</w:t>
      </w:r>
    </w:p>
    <w:p>
      <w:r>
        <w:rPr>
          <w:b w:val="0"/>
          <w:sz w:val="20"/>
        </w:rPr>
        <w:t>Nazwa banku : ________________________________________________________________</w:t>
      </w:r>
    </w:p>
    <w:p/>
    <w:p>
      <w:r>
        <w:rPr>
          <w:b w:val="0"/>
          <w:sz w:val="20"/>
        </w:rPr>
        <w:t>Miejsce : __________________________________________________</w:t>
      </w:r>
    </w:p>
    <w:p>
      <w:r>
        <w:rPr>
          <w:b w:val="0"/>
          <w:sz w:val="20"/>
        </w:rPr>
        <w:t>Data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https://wniosek-doradca.com/wniosek-o-zwrot-blednego-przelewu-wzor/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wrot-blednego-przelew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