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KOSZTÓW OBRONY Z WYBORU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 / NIP: 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Telefon kontaktowy: _______________________________________________</w:t>
      </w:r>
    </w:p>
    <w:p/>
    <w:p>
      <w:r>
        <w:rPr>
          <w:b/>
          <w:sz w:val="20"/>
        </w:rPr>
        <w:t>Dane pełnomocnika / adwokata / radcy prawnego: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Nazwa kancelarii: _________________________________________________</w:t>
      </w:r>
    </w:p>
    <w:p>
      <w:r>
        <w:rPr>
          <w:b w:val="0"/>
          <w:sz w:val="20"/>
        </w:rPr>
        <w:t>Adres kancelarii: _________________________________________________</w:t>
      </w:r>
    </w:p>
    <w:p>
      <w:r>
        <w:rPr>
          <w:b w:val="0"/>
          <w:sz w:val="20"/>
        </w:rPr>
        <w:t>Telefon kontaktowy: _______________________________________________</w:t>
      </w:r>
    </w:p>
    <w:p/>
    <w:p>
      <w:r>
        <w:rPr>
          <w:b/>
          <w:sz w:val="20"/>
        </w:rPr>
        <w:t>Dane sprawy:</w:t>
      </w:r>
    </w:p>
    <w:p>
      <w:r>
        <w:rPr>
          <w:b w:val="0"/>
          <w:sz w:val="20"/>
        </w:rPr>
        <w:t>Sygnatura akt: ____________________________________________________</w:t>
      </w:r>
    </w:p>
    <w:p>
      <w:r>
        <w:rPr>
          <w:b w:val="0"/>
          <w:sz w:val="20"/>
        </w:rPr>
        <w:t>Sąd: ______________________________________________________________</w:t>
      </w:r>
    </w:p>
    <w:p>
      <w:r>
        <w:rPr>
          <w:b w:val="0"/>
          <w:sz w:val="20"/>
        </w:rPr>
        <w:t>Data pierwszej rozprawy: ___________________________________________</w:t>
      </w:r>
    </w:p>
    <w:p/>
    <w:p>
      <w:r>
        <w:rPr>
          <w:b/>
          <w:sz w:val="20"/>
        </w:rPr>
        <w:t>Wnoszę o zwrot kosztów obrony z wyboru w wysokości:</w:t>
      </w:r>
    </w:p>
    <w:p>
      <w:r>
        <w:rPr>
          <w:b w:val="0"/>
          <w:sz w:val="20"/>
        </w:rPr>
        <w:t>_______________________________________________________________ PLN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Na podstawie art. 101 Kodeksu postępowania karnego wnoszę o zwrot poniesionych przeze mnie kosztów obrony z wyboru w związku z prowadzonym przeciwko mnie postępowaniem karnym. Obrona była prowadzona z wyboru, a poniesione koszty były niezbędne i adekwatne do charakteru sprawy.</w:t>
      </w:r>
    </w:p>
    <w:p>
      <w:r>
        <w:rPr>
          <w:b w:val="0"/>
          <w:sz w:val="20"/>
        </w:rPr>
        <w:t>W załączeniu przedkładam dokumenty potwierdzające poniesione koszty: faktury, rachunki oraz umowę z pełnomocnikiem.</w:t>
      </w:r>
    </w:p>
    <w:p/>
    <w:p>
      <w:r>
        <w:rPr>
          <w:b w:val="0"/>
          <w:sz w:val="20"/>
        </w:rPr>
        <w:t>Proszę o pozytywne rozpatrzenie niniejszego wniosku oraz zwrot wskazanej kwoty w terminie przewidzianym przez przepisy prawa.</w:t>
      </w:r>
    </w:p>
    <w:p/>
    <w:p/>
    <w:p>
      <w:r>
        <w:rPr>
          <w:b w:val="0"/>
          <w:sz w:val="20"/>
        </w:rPr>
        <w:t>Miejsce, Data: 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https://wniosek-doradca.com/wniosek-o-zwrot-kosztow-obrony-z-wyboru-wzor/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wrot-kosztow-obrony-z-wybor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