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ZWROT UBEZPIECZENIA KREDYTU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</w:t>
      </w:r>
    </w:p>
    <w:p>
      <w:r>
        <w:rPr>
          <w:b w:val="0"/>
          <w:sz w:val="20"/>
        </w:rPr>
        <w:t>Nr dowodu osobistego / paszportu: ___________________________________________</w:t>
      </w:r>
    </w:p>
    <w:p/>
    <w:p>
      <w:r>
        <w:rPr>
          <w:b/>
          <w:sz w:val="20"/>
        </w:rPr>
        <w:t>Dane Banku / Instytucji Finansującej:</w:t>
      </w:r>
    </w:p>
    <w:p>
      <w:r>
        <w:rPr>
          <w:b w:val="0"/>
          <w:sz w:val="20"/>
        </w:rPr>
        <w:t>Nazwa: ____________________________________________________________________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_____________________________________________________________________</w:t>
      </w:r>
    </w:p>
    <w:p>
      <w:r>
        <w:rPr>
          <w:b w:val="0"/>
          <w:sz w:val="20"/>
        </w:rPr>
        <w:t>Nr umowy kredytowej: _______________________________________________________</w:t>
      </w:r>
    </w:p>
    <w:p/>
    <w:p>
      <w:r>
        <w:rPr>
          <w:b/>
          <w:sz w:val="20"/>
        </w:rPr>
        <w:t>Dane Ubezpieczenia:</w:t>
      </w:r>
    </w:p>
    <w:p>
      <w:r>
        <w:rPr>
          <w:b w:val="0"/>
          <w:sz w:val="20"/>
        </w:rPr>
        <w:t>Numer polisy ubezpieczeniowej: ______________________________________________</w:t>
      </w:r>
    </w:p>
    <w:p>
      <w:r>
        <w:rPr>
          <w:b w:val="0"/>
          <w:sz w:val="20"/>
        </w:rPr>
        <w:t>Data zawarcia umowy ubezpieczenia: __________________________________________</w:t>
      </w:r>
    </w:p>
    <w:p>
      <w:r>
        <w:rPr>
          <w:b w:val="0"/>
          <w:sz w:val="20"/>
        </w:rPr>
        <w:t>Suma ubezpieczenia: ________________________________________________________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Na podstawie zawartej umowy ubezpieczenia kredytu proszę o zwrot niewykorzystanej części składki ubezpieczeniowej w związku z wcześniejszą spłatą kredytu. Proszę o dokonanie zwrotu na poniższy numer rachunku bankowego.</w:t>
      </w:r>
    </w:p>
    <w:p/>
    <w:p>
      <w:r>
        <w:rPr>
          <w:b/>
          <w:sz w:val="20"/>
        </w:rPr>
        <w:t>Numer rachunku bankowego do zwrotu środków: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Oświadczenia i załączniki:</w:t>
      </w:r>
    </w:p>
    <w:p>
      <w:r>
        <w:rPr>
          <w:b w:val="0"/>
          <w:sz w:val="20"/>
        </w:rPr>
        <w:t>- Oświadczam, że wszystkie podane dane są prawdziwe i kompletne.</w:t>
      </w:r>
    </w:p>
    <w:p>
      <w:r>
        <w:rPr>
          <w:b w:val="0"/>
          <w:sz w:val="20"/>
        </w:rPr>
        <w:t>- Załączam potwierdzenie wcześniejszej spłaty kredytu.</w:t>
      </w:r>
    </w:p>
    <w:p>
      <w:r>
        <w:rPr>
          <w:b w:val="0"/>
          <w:sz w:val="20"/>
        </w:rPr>
        <w:t>- Załączam kopię polisy ubezpieczeniowej.</w:t>
      </w:r>
    </w:p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/>
    <w:p>
      <w:r>
        <w:rPr>
          <w:b/>
          <w:sz w:val="20"/>
        </w:rPr>
        <w:t>Data i miejsce:</w:t>
      </w:r>
    </w:p>
    <w:p>
      <w:r>
        <w:rPr>
          <w:b w:val="0"/>
          <w:sz w:val="20"/>
        </w:rPr>
        <w:t>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Pracownika Banku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https://wniosek-doradca.com/wniosek-o-zwrot-ubezpieczenia-kredytu-wzor/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wrot-ubezpieczenia-kredytu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