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ULGĘ DLA SENIORA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</w:t>
      </w:r>
    </w:p>
    <w:p>
      <w:r>
        <w:rPr>
          <w:b w:val="0"/>
          <w:sz w:val="22"/>
        </w:rPr>
        <w:t>Telefon kontaktowy: 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27 ustawy z dnia 12 marca 2004 r. o pomocy społecznej (Dz. U. z 2023 r. poz. 1234 z późn. zm.) składam wniosek o przyznanie ulgi dla seniora.</w:t>
      </w:r>
    </w:p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Proszę o przyznanie ulgi na podstawie posiadanych przeze mnie uprawnień wynikających z przepisów prawa oraz mojej sytuacji życiowej i materialnej.</w:t>
      </w:r>
    </w:p>
    <w:p>
      <w:r>
        <w:rPr>
          <w:b w:val="0"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1. Dane podane we wniosku są zgodne z prawdą.</w:t>
      </w:r>
    </w:p>
    <w:p>
      <w:r>
        <w:rPr>
          <w:b w:val="0"/>
          <w:sz w:val="22"/>
        </w:rPr>
        <w:t>2. Zostałem/am poinformowany/a o odpowiedzialności karnej za składanie fałszywych oświadczeń.</w:t>
      </w:r>
    </w:p>
    <w:p>
      <w:r>
        <w:rPr>
          <w:b w:val="0"/>
          <w:sz w:val="22"/>
        </w:rPr>
        <w:t>3. Wyrażam zgodę na przetwarzanie moich danych osobowych w zakresie niezbędnym do rozpatrzenia niniejszego wniosku.</w:t>
      </w:r>
    </w:p>
    <w:p/>
    <w:p>
      <w:r>
        <w:rPr>
          <w:b w:val="0"/>
          <w:sz w:val="22"/>
        </w:rPr>
        <w:t>Miejsce: __________________________________    Data: ______________________</w:t>
      </w:r>
    </w:p>
    <w:p/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rozpatrzenia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https://wniosek-doradca.com/wniosek-ulga-dla-seniora-wzor/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ulga-dla-seniora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