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WYDANIE ZAŚWIADCZENIA O BRAKU OBIEKTÓW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</w:t>
      </w:r>
    </w:p>
    <w:p>
      <w:r>
        <w:rPr>
          <w:b w:val="0"/>
          <w:sz w:val="20"/>
        </w:rPr>
        <w:t>Adres zamieszkania / siedziba firmy: _______________________________________</w:t>
      </w:r>
    </w:p>
    <w:p>
      <w:r>
        <w:rPr>
          <w:b w:val="0"/>
          <w:sz w:val="20"/>
        </w:rPr>
        <w:t>PESEL / NIP: 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28 ust. 1 ustawy z dnia 7 lipca 1994 r. – Prawo budowlane (Dz. U. z 2023 r., poz. 1549),</w:t>
      </w:r>
    </w:p>
    <w:p>
      <w:r>
        <w:rPr>
          <w:b w:val="0"/>
          <w:sz w:val="20"/>
        </w:rPr>
        <w:t>wnoszę o wydanie zaświadczenia o braku obiektów budowlanych na działce ewidencyjnej wskazanej poniżej.</w:t>
      </w:r>
    </w:p>
    <w:p/>
    <w:p>
      <w:r>
        <w:rPr>
          <w:b/>
          <w:sz w:val="20"/>
        </w:rPr>
        <w:t>Szczegóły działki:</w:t>
      </w:r>
    </w:p>
    <w:p>
      <w:r>
        <w:rPr>
          <w:b w:val="0"/>
          <w:sz w:val="20"/>
        </w:rPr>
        <w:t>Województwo: _______________________________________________________________</w:t>
      </w:r>
    </w:p>
    <w:p>
      <w:r>
        <w:rPr>
          <w:b w:val="0"/>
          <w:sz w:val="20"/>
        </w:rPr>
        <w:t>Powiat: ____________________________________________________________________</w:t>
      </w:r>
    </w:p>
    <w:p>
      <w:r>
        <w:rPr>
          <w:b w:val="0"/>
          <w:sz w:val="20"/>
        </w:rPr>
        <w:t>Gmina: ____________________________________________________________________</w:t>
      </w:r>
    </w:p>
    <w:p>
      <w:r>
        <w:rPr>
          <w:b w:val="0"/>
          <w:sz w:val="20"/>
        </w:rPr>
        <w:t>Numer działki ewidencyjnej: _________________________________________________</w:t>
      </w:r>
    </w:p>
    <w:p>
      <w:r>
        <w:rPr>
          <w:b w:val="0"/>
          <w:sz w:val="20"/>
        </w:rPr>
        <w:t>Adres działki (jeśli dotyczy): ________________________________________________</w:t>
      </w:r>
    </w:p>
    <w:p/>
    <w:p>
      <w:r>
        <w:rPr>
          <w:b/>
          <w:sz w:val="20"/>
        </w:rPr>
        <w:t>Cel wydania zaświadczenia: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działka wskazana powyżej nie jest zabudowana żadnymi obiektami budowlanymi.</w:t>
      </w:r>
    </w:p>
    <w:p>
      <w:r>
        <w:rPr>
          <w:b w:val="0"/>
          <w:sz w:val="20"/>
        </w:rPr>
        <w:t>2. Zobowiązuję się do poinformowania odpowiedniego organu o wszelkich zmianach dotyczących stanu działki.</w:t>
      </w:r>
    </w:p>
    <w:p>
      <w:r>
        <w:rPr>
          <w:b w:val="0"/>
          <w:sz w:val="20"/>
        </w:rPr>
        <w:t>3. Przyjmuję do wiadomości, że podanie nieprawdziwych danych może skutkować odpowiedzialnością prawną.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Dokument potwierdzający prawo do dysponowania nieruchomością na cele budowlane.</w:t>
      </w:r>
    </w:p>
    <w:p>
      <w:r>
        <w:rPr>
          <w:b w:val="0"/>
          <w:sz w:val="20"/>
        </w:rPr>
        <w:t>2. Mapa ewidencyjna działki.</w:t>
      </w:r>
    </w:p>
    <w:p>
      <w:r>
        <w:rPr>
          <w:b w:val="0"/>
          <w:sz w:val="20"/>
        </w:rPr>
        <w:t>3. Inne dokumenty: _________________________________________________________</w:t>
      </w:r>
    </w:p>
    <w:p/>
    <w:p>
      <w:r>
        <w:rPr>
          <w:b w:val="0"/>
          <w:sz w:val="20"/>
        </w:rPr>
        <w:t>Miejsce, Data: _______________________________________________________________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URZĄD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i pieczęć: 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stanowisko: 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https://wniosek-doradca.com/wniosek-wzbo/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wzbo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