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WNIOSKU O NAUCZYCIELA WSPOMAGAJĄCEGO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Stanowisko / funkcja: ___________________________________________</w:t>
      </w:r>
    </w:p>
    <w:p>
      <w:r>
        <w:rPr>
          <w:b w:val="0"/>
          <w:sz w:val="20"/>
        </w:rPr>
        <w:t>Miejsce zatrudnienia: ___________________________________________</w:t>
      </w:r>
    </w:p>
    <w:p>
      <w:r>
        <w:rPr>
          <w:b w:val="0"/>
          <w:sz w:val="20"/>
        </w:rPr>
        <w:t>Adres: _________________________________________________________</w:t>
      </w:r>
    </w:p>
    <w:p>
      <w:r>
        <w:rPr>
          <w:b w:val="0"/>
          <w:sz w:val="20"/>
        </w:rPr>
        <w:t>Telefon kontaktowy: _____________________________________________</w:t>
      </w:r>
    </w:p>
    <w:p>
      <w:r>
        <w:rPr>
          <w:b w:val="0"/>
          <w:sz w:val="20"/>
        </w:rPr>
        <w:t>E-mail: _________________________________________________________</w:t>
      </w:r>
    </w:p>
    <w:p/>
    <w:p>
      <w:r>
        <w:rPr>
          <w:b/>
          <w:sz w:val="20"/>
        </w:rPr>
        <w:t>Dane ucznia: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Data urodzenia: ________________________________________________</w:t>
      </w:r>
    </w:p>
    <w:p>
      <w:r>
        <w:rPr>
          <w:b w:val="0"/>
          <w:sz w:val="20"/>
        </w:rPr>
        <w:t>Klasa: _________________________________________________________</w:t>
      </w:r>
    </w:p>
    <w:p>
      <w:r>
        <w:rPr>
          <w:b w:val="0"/>
          <w:sz w:val="20"/>
        </w:rPr>
        <w:t>Szkoła / placówka: ______________________________________________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Na podstawie art. 59 ust. 1 pkt 1 ustawy z dnia 14 grudnia 2016 r. – Prawo oświatowe (Dz. U. z 2023 r. poz. 670 z późn. zm.) oraz rozporządzenia Ministra Edukacji i Nauki z dnia 15 lipca 2021 r. w sprawie warunków organizowania i udzielania pomocy psychologiczno-pedagogicznej w publicznych przedszkolach, szkołach i placówkach.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Wnoszę o przydzielenie nauczyciela wspomagającego dla ucznia wskazanego powyżej ze względu na jego indywidualne potrzeby edukacyjne wynikające z orzeczenia o potrzebie kształcenia specjalnego lub opinii poradni psychologiczno-pedagogicznej.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Okres, na jaki wniosek jest składany: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Informacje dodatkowe: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/>
    <w:p>
      <w:r>
        <w:rPr>
          <w:b w:val="0"/>
          <w:sz w:val="20"/>
        </w:rPr>
        <w:t>Miejsce i data: 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wpływu wniosku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przyjmującej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https://wniosek-doradca.com/wzor-wniosku-o-nauczyciela-wspomagajacego/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zor-wniosku-o-nauczyciela-wspomagajacego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