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POZWOLENIE NA BROŃ KOLEKCJONERSKĄ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</w:t>
      </w:r>
    </w:p>
    <w:p>
      <w:r>
        <w:rPr>
          <w:b w:val="0"/>
          <w:sz w:val="22"/>
        </w:rPr>
        <w:t>Data urodzenia: _______________________________________________________________</w:t>
      </w:r>
    </w:p>
    <w:p>
      <w:r>
        <w:rPr>
          <w:b w:val="0"/>
          <w:sz w:val="22"/>
        </w:rPr>
        <w:t>Miejsce urodzenia: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_________________________________________________________________</w:t>
      </w:r>
    </w:p>
    <w:p/>
    <w:p>
      <w:r>
        <w:rPr>
          <w:b/>
          <w:sz w:val="22"/>
        </w:rPr>
        <w:t>Informacje dotyczące pozwolenia:</w:t>
      </w:r>
    </w:p>
    <w:p>
      <w:r>
        <w:rPr>
          <w:b w:val="0"/>
          <w:sz w:val="22"/>
        </w:rPr>
        <w:t>Rodzaj broni kolekcjonerskiej (np. pistolet, karabin): __________________________</w:t>
      </w:r>
    </w:p>
    <w:p>
      <w:r>
        <w:rPr>
          <w:b w:val="0"/>
          <w:sz w:val="22"/>
        </w:rPr>
        <w:t>Marka, model, kaliber: ________________________________________________________</w:t>
      </w:r>
    </w:p>
    <w:p>
      <w:r>
        <w:rPr>
          <w:b w:val="0"/>
          <w:sz w:val="22"/>
        </w:rPr>
        <w:t>Liczba sztuk: _________________________________________________________________</w:t>
      </w:r>
    </w:p>
    <w:p>
      <w:r>
        <w:rPr>
          <w:b w:val="0"/>
          <w:sz w:val="22"/>
        </w:rPr>
        <w:t>Cel posiadania broni: 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nie jestem pozbawiony praw publicznych ani praw do posiadania broni.</w:t>
      </w:r>
    </w:p>
    <w:p>
      <w:r>
        <w:rPr>
          <w:b w:val="0"/>
          <w:sz w:val="22"/>
        </w:rPr>
        <w:t>2. Nie byłem karany za przestępstwa umyślne, które wykluczają posiadanie broni.</w:t>
      </w:r>
    </w:p>
    <w:p>
      <w:r>
        <w:rPr>
          <w:b w:val="0"/>
          <w:sz w:val="22"/>
        </w:rPr>
        <w:t>3. Posiadam zdolność psychiczną do posiadania broni kolekcjonerskiej.</w:t>
      </w:r>
    </w:p>
    <w:p>
      <w:r>
        <w:rPr>
          <w:b w:val="0"/>
          <w:sz w:val="22"/>
        </w:rPr>
        <w:t>4. Zobowiązuję się do przestrzegania wszystkich przepisów dotyczących posiadania broni.</w:t>
      </w:r>
    </w:p>
    <w:p/>
    <w:p>
      <w:r>
        <w:rPr>
          <w:b/>
          <w:sz w:val="22"/>
        </w:rPr>
        <w:t>Załączniki do wniosku:</w:t>
      </w:r>
    </w:p>
    <w:p>
      <w:r>
        <w:rPr>
          <w:b w:val="0"/>
          <w:sz w:val="22"/>
        </w:rPr>
        <w:t>- Dowód osobisty (kopia)</w:t>
      </w:r>
    </w:p>
    <w:p>
      <w:r>
        <w:rPr>
          <w:b w:val="0"/>
          <w:sz w:val="22"/>
        </w:rPr>
        <w:t>- Zaświadczenie lekarskie o braku przeciwwskazań do posiadania broni</w:t>
      </w:r>
    </w:p>
    <w:p>
      <w:r>
        <w:rPr>
          <w:b w:val="0"/>
          <w:sz w:val="22"/>
        </w:rPr>
        <w:t>- Dokumenty potwierdzające cel posiadania broni</w:t>
      </w:r>
    </w:p>
    <w:p>
      <w:r>
        <w:rPr>
          <w:b w:val="0"/>
          <w:sz w:val="22"/>
        </w:rPr>
        <w:t>- Potwierdzenie uiszczenia opłaty skarbowej</w:t>
      </w:r>
    </w:p>
    <w:p/>
    <w:p>
      <w:r>
        <w:rPr>
          <w:b/>
          <w:sz w:val="22"/>
        </w:rPr>
        <w:t>Miejsce na podpis i datę:</w:t>
      </w:r>
    </w:p>
    <w:p>
      <w:r>
        <w:rPr>
          <w:b w:val="0"/>
          <w:sz w:val="22"/>
        </w:rPr>
        <w:t>Miejscowość: _______________________________</w:t>
      </w:r>
    </w:p>
    <w:p>
      <w:r>
        <w:rPr>
          <w:b w:val="0"/>
          <w:sz w:val="22"/>
        </w:rPr>
        <w:t>Data: _______________________________</w:t>
      </w:r>
    </w:p>
    <w:p>
      <w:r>
        <w:rPr>
          <w:b w:val="0"/>
          <w:sz w:val="22"/>
        </w:rPr>
        <w:t>Podpis wnioskodawcy: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 (urzędnik)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Załatwił wniosek (urzędnik)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  <w:br/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  <w:br/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https://wniosek-doradca.com/wzor-wniosku-o-pozwolenie-na-bron-kolekcjonerska/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zor-wniosku-o-pozwolenie-na-bron-kolekcjonerska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