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WZÓR WNIOSEK O PRZYWRÓCENIE TERMINU OD RZUCENIA SPADKU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____________________________________________________________</w:t>
      </w:r>
    </w:p>
    <w:p>
      <w:r>
        <w:rPr>
          <w:b w:val="0"/>
          <w:sz w:val="20"/>
        </w:rPr>
        <w:t>PESEL/NIP: _________________________________________________________________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_________________________________________________________</w:t>
      </w:r>
    </w:p>
    <w:p>
      <w:r>
        <w:rPr>
          <w:b w:val="0"/>
          <w:sz w:val="20"/>
        </w:rPr>
        <w:t>Telefon kontaktowy: _________________________________________________________</w:t>
      </w:r>
    </w:p>
    <w:p/>
    <w:p>
      <w:r>
        <w:rPr>
          <w:b/>
          <w:sz w:val="20"/>
        </w:rPr>
        <w:t>Sąd Rejonowy w _______________________________</w:t>
      </w:r>
    </w:p>
    <w:p>
      <w:r>
        <w:rPr>
          <w:b w:val="0"/>
          <w:sz w:val="20"/>
        </w:rPr>
        <w:t>Wydział Cywilny</w:t>
      </w:r>
    </w:p>
    <w:p>
      <w:r>
        <w:rPr>
          <w:b w:val="0"/>
          <w:sz w:val="20"/>
        </w:rPr>
        <w:t>ul. ______________________________________________________________</w:t>
      </w:r>
    </w:p>
    <w:p>
      <w:r>
        <w:rPr>
          <w:b w:val="0"/>
          <w:sz w:val="20"/>
        </w:rPr>
        <w:t>Kod pocztowy i miejscowość: ____________________________________________</w:t>
      </w:r>
    </w:p>
    <w:p/>
    <w:p>
      <w:r>
        <w:rPr>
          <w:b w:val="0"/>
          <w:sz w:val="20"/>
        </w:rPr>
        <w:t>Sygnatura akt sprawy spadkowej: _______________________________</w:t>
      </w:r>
    </w:p>
    <w:p/>
    <w:p>
      <w:pPr>
        <w:jc w:val="center"/>
      </w:pPr>
      <w:r>
        <w:rPr>
          <w:b/>
          <w:sz w:val="20"/>
        </w:rPr>
        <w:t>WNIOSEK</w:t>
      </w:r>
    </w:p>
    <w:p/>
    <w:p>
      <w:r>
        <w:rPr>
          <w:b w:val="0"/>
          <w:sz w:val="20"/>
        </w:rPr>
        <w:t>Na podstawie art. 167 Kodeksu postępowania cywilnego wnoszę o przywrócenie terminu do złożenia oświadczenia o odrzuceniu spadku, który upłynął w dniu _______________,</w:t>
      </w:r>
    </w:p>
    <w:p>
      <w:r>
        <w:rPr>
          <w:b w:val="0"/>
          <w:sz w:val="20"/>
        </w:rPr>
        <w:t>z powodu 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>
      <w:r>
        <w:rPr>
          <w:b/>
          <w:sz w:val="20"/>
        </w:rPr>
        <w:t>UZASADNIENIE</w:t>
      </w:r>
    </w:p>
    <w:p>
      <w:r>
        <w:rPr>
          <w:b w:val="0"/>
          <w:sz w:val="20"/>
        </w:rPr>
        <w:t>Wnoszę o przywrócenie terminu z powodu zaistnienia okoliczności, które uniemożliwiły mi złożenie oświadczenia w ustawowym terminie. Poniżej przedstawiam szczegółowe okoliczności: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>
      <w:r>
        <w:rPr>
          <w:b w:val="0"/>
          <w:sz w:val="20"/>
        </w:rPr>
        <w:t>Oświadczam, że oświadczenie o odrzuceniu spadku nie zostało przeze mnie złożone w terminie z przyczyn ode mnie niezależnych oraz że złożyłem je niezwłocznie po ustaniu przeszkody.</w:t>
      </w:r>
    </w:p>
    <w:p/>
    <w:p>
      <w:r>
        <w:rPr>
          <w:b/>
          <w:sz w:val="20"/>
        </w:rPr>
        <w:t>Załączniki:</w:t>
      </w:r>
    </w:p>
    <w:p>
      <w:r>
        <w:rPr>
          <w:b w:val="0"/>
          <w:sz w:val="20"/>
        </w:rPr>
        <w:t>- Odpis aktu zgonu spadkodawcy</w:t>
      </w:r>
    </w:p>
    <w:p>
      <w:r>
        <w:rPr>
          <w:b w:val="0"/>
          <w:sz w:val="20"/>
        </w:rPr>
        <w:t>- Inne dokumenty potwierdzające okoliczności uzasadniające przywrócenie terminu</w:t>
      </w:r>
    </w:p>
    <w:p>
      <w:r>
        <w:rPr>
          <w:b w:val="0"/>
          <w:sz w:val="20"/>
        </w:rPr>
        <w:t>- Dowód uiszczenia opłaty sądowej</w:t>
      </w:r>
    </w:p>
    <w:p/>
    <w:p/>
    <w:p>
      <w:r>
        <w:rPr>
          <w:b w:val="0"/>
          <w:sz w:val="20"/>
        </w:rPr>
        <w:t>Miejscowość: ___________________________________</w:t>
      </w:r>
    </w:p>
    <w:p>
      <w:r>
        <w:rPr>
          <w:b w:val="0"/>
          <w:sz w:val="20"/>
        </w:rPr>
        <w:t>Data: _________________________________________</w:t>
      </w:r>
    </w:p>
    <w:p/>
    <w:p/>
    <w:p>
      <w:pPr>
        <w:jc w:val="center"/>
      </w:pPr>
      <w:r>
        <w:rPr>
          <w:b w:val="0"/>
          <w:sz w:val="20"/>
        </w:rPr>
        <w:t>.......................................................</w:t>
      </w:r>
    </w:p>
    <w:p>
      <w:pPr>
        <w:jc w:val="center"/>
      </w:pPr>
      <w:r>
        <w:rPr>
          <w:b w:val="0"/>
          <w:sz w:val="20"/>
        </w:rPr>
        <w:t>(podpis wnioskodawcy)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Pełnomocnik Wnioskodawcy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Sąd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https://wniosek-doradca.com/wzor-wniosku-o-przywrocenie-terminu-odrzucenia-spadku/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zor-wniosku-o-przywrocenie-terminu-odrzucenia-spadku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