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WZÓR WNIOSKU O SPROSTOWANIE WPISU W KSIĘDZE WIECZYSTEJ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 / Nazwa firmy : ______________________________________________</w:t>
      </w:r>
    </w:p>
    <w:p>
      <w:r>
        <w:rPr>
          <w:b w:val="0"/>
          <w:sz w:val="22"/>
        </w:rPr>
        <w:t>Adres zamieszkania / Siedziba : ______________________________________________</w:t>
      </w:r>
    </w:p>
    <w:p>
      <w:r>
        <w:rPr>
          <w:b w:val="0"/>
          <w:sz w:val="22"/>
        </w:rPr>
        <w:t>PESEL / NIP : ________________________________________________________________</w:t>
      </w:r>
    </w:p>
    <w:p>
      <w:r>
        <w:rPr>
          <w:b w:val="0"/>
          <w:sz w:val="22"/>
        </w:rPr>
        <w:t>Telefon kontaktowy : _________________________________________________________</w:t>
      </w:r>
    </w:p>
    <w:p/>
    <w:p>
      <w:r>
        <w:rPr>
          <w:b/>
          <w:sz w:val="22"/>
        </w:rPr>
        <w:t>Sąd Rejonowy w ____________________________</w:t>
      </w:r>
    </w:p>
    <w:p>
      <w:r>
        <w:rPr>
          <w:b w:val="0"/>
          <w:sz w:val="22"/>
        </w:rPr>
        <w:t>Wydział Ksiąg Wieczystych</w:t>
      </w:r>
    </w:p>
    <w:p>
      <w:r>
        <w:rPr>
          <w:b w:val="0"/>
          <w:sz w:val="22"/>
        </w:rPr>
        <w:t>Adres sądu: _________________________________________________________________</w:t>
      </w:r>
    </w:p>
    <w:p/>
    <w:p>
      <w:r>
        <w:rPr>
          <w:b/>
          <w:sz w:val="22"/>
        </w:rPr>
        <w:t>Dotyczy księgi wieczystej nr: ____________________________</w:t>
      </w:r>
    </w:p>
    <w:p/>
    <w:p>
      <w:r>
        <w:rPr>
          <w:b/>
          <w:sz w:val="24"/>
        </w:rPr>
        <w:t>Wniosek o sprostowanie wpisu</w:t>
      </w:r>
    </w:p>
    <w:p>
      <w:r>
        <w:rPr>
          <w:b w:val="0"/>
          <w:sz w:val="22"/>
        </w:rPr>
        <w:t>Na podstawie art. 29 ustawy z dnia 6 lipca 1982 r. o księgach wieczystych i hipotece (Dz. U. z 2023 r. poz. 123) składam wniosek o sprostowanie wpisu w księdze wieczystej wskazanej powyżej.</w:t>
      </w:r>
    </w:p>
    <w:p/>
    <w:p>
      <w:r>
        <w:rPr>
          <w:b w:val="0"/>
          <w:sz w:val="22"/>
        </w:rPr>
        <w:t>1. Wskazanie błędu lub niezgodności w treści wpisu: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>
      <w:r>
        <w:rPr>
          <w:b w:val="0"/>
          <w:sz w:val="22"/>
        </w:rPr>
        <w:t>2. Wskazanie poprawnej treści wpisu: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>
      <w:r>
        <w:rPr>
          <w:b w:val="0"/>
          <w:sz w:val="22"/>
        </w:rPr>
        <w:t>3. Uzasadnienie wniosku: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>
      <w:r>
        <w:rPr>
          <w:b w:val="0"/>
          <w:sz w:val="22"/>
        </w:rPr>
        <w:t>4. Dowody potwierdzające zasadność wniosku: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/>
    <w:p>
      <w:r>
        <w:rPr>
          <w:b/>
          <w:sz w:val="22"/>
        </w:rPr>
        <w:t>Oświadczam, że podane przeze mnie dane są prawdziwe, a wniosek składam zgodnie z prawem.</w:t>
      </w:r>
    </w:p>
    <w:p/>
    <w:p/>
    <w:p/>
    <w:p>
      <w:pPr>
        <w:jc w:val="center"/>
      </w:pPr>
      <w:r>
        <w:rPr>
          <w:b w:val="0"/>
          <w:sz w:val="22"/>
        </w:rPr>
        <w:t>......................................................., dnia 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https://wniosek-doradca.com/wzor-wniosku-o-sprostowanie-wpisu-w-ksiedze-wieczystej/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zor-wniosku-o-sprostowanie-wpisu-w-ksiedze-wieczystej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