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WNIOSEK O USTANOWIENIE OPIEKUNA PRAWNEGO DLA OSOBY DOROSŁEJ</w:t>
      </w:r>
    </w:p>
    <w:p/>
    <w:p/>
    <w:p>
      <w:r>
        <w:rPr>
          <w:b/>
          <w:sz w:val="22"/>
        </w:rPr>
        <w:t>Dane Wnioskodawcy:</w:t>
      </w:r>
    </w:p>
    <w:p>
      <w:r>
        <w:rPr>
          <w:b w:val="0"/>
          <w:sz w:val="22"/>
        </w:rPr>
        <w:t>Imię i nazwisko: ________________________________________________</w:t>
      </w:r>
    </w:p>
    <w:p>
      <w:r>
        <w:rPr>
          <w:b w:val="0"/>
          <w:sz w:val="22"/>
        </w:rPr>
        <w:t>PESEL: _________________________________________________________</w:t>
      </w:r>
    </w:p>
    <w:p>
      <w:r>
        <w:rPr>
          <w:b w:val="0"/>
          <w:sz w:val="22"/>
        </w:rPr>
        <w:t>Adres zamieszkania: _____________________________________________</w:t>
      </w:r>
    </w:p>
    <w:p>
      <w:r>
        <w:rPr>
          <w:b w:val="0"/>
          <w:sz w:val="22"/>
        </w:rPr>
        <w:t>Telefon kontaktowy: _____________________________________________</w:t>
      </w:r>
    </w:p>
    <w:p/>
    <w:p>
      <w:r>
        <w:rPr>
          <w:b/>
          <w:sz w:val="22"/>
        </w:rPr>
        <w:t>Dane osoby, dla której ustanawia się opiekuna prawnego:</w:t>
      </w:r>
    </w:p>
    <w:p>
      <w:r>
        <w:rPr>
          <w:b w:val="0"/>
          <w:sz w:val="22"/>
        </w:rPr>
        <w:t>Imię i nazwisko: ________________________________________________</w:t>
      </w:r>
    </w:p>
    <w:p>
      <w:r>
        <w:rPr>
          <w:b w:val="0"/>
          <w:sz w:val="22"/>
        </w:rPr>
        <w:t>PESEL: _________________________________________________________</w:t>
      </w:r>
    </w:p>
    <w:p>
      <w:r>
        <w:rPr>
          <w:b w:val="0"/>
          <w:sz w:val="22"/>
        </w:rPr>
        <w:t>Adres zamieszkania: _____________________________________________</w:t>
      </w:r>
    </w:p>
    <w:p>
      <w:r>
        <w:rPr>
          <w:b w:val="0"/>
          <w:sz w:val="22"/>
        </w:rPr>
        <w:t>Stopień pokrewieństwa / powiązania z wnioskodawcą: ______________</w:t>
      </w:r>
    </w:p>
    <w:p/>
    <w:p>
      <w:r>
        <w:rPr>
          <w:b/>
          <w:sz w:val="22"/>
        </w:rPr>
        <w:t>Uzasadnienie wniosku:</w:t>
      </w:r>
    </w:p>
    <w:p>
      <w:r>
        <w:rPr>
          <w:b w:val="0"/>
          <w:sz w:val="22"/>
        </w:rPr>
        <w:t>Uzasadniam konieczność ustanowienia opiekuna prawnego z powodu stanu zdrowia psychicznego lub fizycznego osoby dorosłej, który uniemożliwia jej samodzielne podejmowanie decyzji i wykonywanie czynności prawnych. Szczegółowy opis sytuacji i potrzeby ustanowienia opieki prawnej:</w:t>
      </w:r>
    </w:p>
    <w:p>
      <w:r>
        <w:rPr>
          <w:b w:val="0"/>
          <w:sz w:val="22"/>
        </w:rPr>
        <w:t>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</w:t>
      </w:r>
    </w:p>
    <w:p/>
    <w:p>
      <w:r>
        <w:rPr>
          <w:b/>
          <w:sz w:val="22"/>
        </w:rPr>
        <w:t>Propozycja osoby na opiekuna prawnego:</w:t>
      </w:r>
    </w:p>
    <w:p>
      <w:r>
        <w:rPr>
          <w:b w:val="0"/>
          <w:sz w:val="22"/>
        </w:rPr>
        <w:t>Imię i nazwisko: ________________________________________________</w:t>
      </w:r>
    </w:p>
    <w:p>
      <w:r>
        <w:rPr>
          <w:b w:val="0"/>
          <w:sz w:val="22"/>
        </w:rPr>
        <w:t>PESEL: _________________________________________________________</w:t>
      </w:r>
    </w:p>
    <w:p>
      <w:r>
        <w:rPr>
          <w:b w:val="0"/>
          <w:sz w:val="22"/>
        </w:rPr>
        <w:t>Adres zamieszkania: _____________________________________________</w:t>
      </w:r>
    </w:p>
    <w:p>
      <w:r>
        <w:rPr>
          <w:b w:val="0"/>
          <w:sz w:val="22"/>
        </w:rPr>
        <w:t>Telefon kontaktowy: _____________________________________________</w:t>
      </w:r>
    </w:p>
    <w:p/>
    <w:p>
      <w:r>
        <w:rPr>
          <w:b/>
          <w:sz w:val="22"/>
        </w:rPr>
        <w:t>Informacje dodatkowe:</w:t>
      </w:r>
    </w:p>
    <w:p>
      <w:r>
        <w:rPr>
          <w:b w:val="0"/>
          <w:sz w:val="22"/>
        </w:rPr>
        <w:t>Proszę o uwzględnienie powyższych informacji przy rozpatrywaniu wniosku. Załączam dokumenty potwierdzające stan zdrowia osoby, której dotyczy wniosek.</w:t>
      </w:r>
    </w:p>
    <w:p/>
    <w:p/>
    <w:p>
      <w:r>
        <w:rPr>
          <w:b w:val="0"/>
          <w:sz w:val="22"/>
        </w:rPr>
        <w:t>Miejsce: _____________________________________    Data: __________________________</w:t>
      </w:r>
    </w:p>
    <w:p/>
    <w:p/>
    <w:p>
      <w:r>
        <w:rPr>
          <w:b/>
          <w:sz w:val="22"/>
        </w:rPr>
        <w:t>Podpis wnioskodawcy:</w:t>
      </w:r>
    </w:p>
    <w:p>
      <w:r>
        <w:rPr>
          <w:b w:val="0"/>
          <w:sz w:val="22"/>
        </w:rPr>
        <w:t>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Świadek 1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Świadek 2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https://wniosek-doradca.com/wzor-wniosku-o-ustanowienie-opiekuna-prawnego-dla-osoby-doroslej/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https://wniosek-doradca.com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doradca.com/wzor-wniosku-o-ustanowienie-opiekuna-prawnego-dla-osoby-doroslej/" TargetMode="External"/><Relationship Id="rId10" Type="http://schemas.openxmlformats.org/officeDocument/2006/relationships/hyperlink" Target="https://wniosek-dorad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