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WYDANIE KOPII DOKUMENTACJI PRACOWNICZEJ</w:t>
      </w:r>
    </w:p>
    <w:p/>
    <w:p/>
    <w:p>
      <w:r>
        <w:rPr>
          <w:b/>
          <w:sz w:val="20"/>
        </w:rPr>
        <w:t>Dane Wnioskującego: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 / Nr dowodu osobistego: 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Stanowisko / dział: 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firmy: _________________________________________________</w:t>
      </w:r>
    </w:p>
    <w:p>
      <w:r>
        <w:rPr>
          <w:b w:val="0"/>
          <w:sz w:val="20"/>
        </w:rPr>
        <w:t>Adres siedziby: _______________________________________________</w:t>
      </w:r>
    </w:p>
    <w:p/>
    <w:p/>
    <w:p>
      <w:r>
        <w:rPr>
          <w:b/>
          <w:sz w:val="20"/>
        </w:rPr>
        <w:t>Na podstawie art. 94 § 1 Kodeksu pracy oraz Rozporządzenia Rady Ministrów z dnia 10 października 2018 r. w sprawie dokumentacji pracowniczej, zwracam się z uprzejmą prośbą o wydanie kopii mojej dokumentacji pracowniczej dotyczącej zatrudnienia w Państwa firmie, obejmującej w szczególności:</w:t>
      </w:r>
    </w:p>
    <w:p/>
    <w:p>
      <w:r>
        <w:rPr>
          <w:b w:val="0"/>
          <w:sz w:val="20"/>
        </w:rPr>
        <w:t>1. Umowa o pracę oraz ewentualne aneksy do umowy;</w:t>
      </w:r>
    </w:p>
    <w:p>
      <w:r>
        <w:rPr>
          <w:b w:val="0"/>
          <w:sz w:val="20"/>
        </w:rPr>
        <w:t>2. Karta ewidencji czasu pracy;</w:t>
      </w:r>
    </w:p>
    <w:p>
      <w:r>
        <w:rPr>
          <w:b w:val="0"/>
          <w:sz w:val="20"/>
        </w:rPr>
        <w:t>3. Dokumenty potwierdzające wykonywane obowiązki i stanowiska;</w:t>
      </w:r>
    </w:p>
    <w:p>
      <w:r>
        <w:rPr>
          <w:b w:val="0"/>
          <w:sz w:val="20"/>
        </w:rPr>
        <w:t>4. Świadectwa pracy;</w:t>
      </w:r>
    </w:p>
    <w:p>
      <w:r>
        <w:rPr>
          <w:b w:val="0"/>
          <w:sz w:val="20"/>
        </w:rPr>
        <w:t>5. Inne dokumenty związane z zatrudnieniem.</w:t>
      </w:r>
    </w:p>
    <w:p/>
    <w:p>
      <w:r>
        <w:rPr>
          <w:b w:val="0"/>
          <w:sz w:val="20"/>
        </w:rPr>
        <w:t>Proszę o przygotowanie kopii dokumentacji do odbioru osobistego w siedzibie firmy lub przesłanie jej na wskazany adres korespondencyjny.</w:t>
      </w:r>
    </w:p>
    <w:p/>
    <w:p/>
    <w:p>
      <w:r>
        <w:rPr>
          <w:b w:val="0"/>
          <w:sz w:val="20"/>
        </w:rPr>
        <w:t>Uzasadnienie wniosku (opcjonalnie):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    Data: ____________________________</w:t>
      </w:r>
    </w:p>
    <w:p/>
    <w:p/>
    <w:p/>
    <w:p>
      <w:pPr>
        <w:jc w:val="center"/>
      </w:pPr>
      <w:r>
        <w:rPr>
          <w:b w:val="0"/>
          <w:sz w:val="20"/>
        </w:rPr>
        <w:t>Podpis wnioskodawcy: _________________________________________________</w:t>
      </w:r>
    </w:p>
    <w:p/>
    <w:p/>
    <w:p/>
    <w:p>
      <w:r>
        <w:rPr>
          <w:b/>
          <w:sz w:val="20"/>
        </w:rPr>
        <w:t>Potwierdzenie przyjęcia wniosku przez pracodawcę:</w:t>
      </w:r>
    </w:p>
    <w:p>
      <w:r>
        <w:rPr>
          <w:b w:val="0"/>
          <w:sz w:val="20"/>
        </w:rPr>
        <w:t>Data przyjęcia: ________________________</w:t>
      </w:r>
    </w:p>
    <w:p>
      <w:r>
        <w:rPr>
          <w:b w:val="0"/>
          <w:sz w:val="20"/>
        </w:rPr>
        <w:t>Podpis osoby przyjmującej wniosek: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https://wniosek-doradca.com/wzor-wniosku-o-wydanie-kopii-dokumentacji-pracowniczej/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zor-wniosku-o-wydanie-kopii-dokumentacji-pracowniczej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