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WNIOSKU O ZWOLNIENIE Z ABONAMENTU RTV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</w:t>
      </w:r>
    </w:p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Nazwa instytucji: _________________________________________________</w:t>
      </w:r>
    </w:p>
    <w:p>
      <w:r>
        <w:rPr>
          <w:b w:val="0"/>
          <w:sz w:val="20"/>
        </w:rPr>
        <w:t>Adres: 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Wniosek o zwolnienie z obowiązku uiszczania opłaty abonamentowej RTV</w:t>
      </w:r>
    </w:p>
    <w:p/>
    <w:p>
      <w:r>
        <w:rPr>
          <w:b w:val="0"/>
          <w:sz w:val="20"/>
        </w:rPr>
        <w:t>Na podstawie art. 5 ust. 1 pkt 5 ustawy z dnia 21 kwietnia 2005 r. o opłatach abonamentowych (Dz.U. z 2021 r. poz. 730 ze zm.), zwracam się z prośbą o zwolnienie mnie z obowiązku uiszczania opłaty abonamentowej RTV z uwagi na spełnienie warunków określonych w przepisach prawa.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dowodu osobistego</w:t>
      </w:r>
    </w:p>
    <w:p>
      <w:r>
        <w:rPr>
          <w:b w:val="0"/>
          <w:sz w:val="20"/>
        </w:rPr>
        <w:t>2. Dokumenty potwierdzające prawo do zwolnienia (np. zaświadczenie o niskich dochodach, orzeczenie o niepełnosprawności itp.)</w:t>
      </w:r>
    </w:p>
    <w:p>
      <w:r>
        <w:rPr>
          <w:b w:val="0"/>
          <w:sz w:val="20"/>
        </w:rPr>
        <w:t>3. Inne dokumenty: _________________________________________________</w:t>
      </w:r>
    </w:p>
    <w:p/>
    <w:p/>
    <w:p>
      <w:r>
        <w:rPr>
          <w:b/>
          <w:sz w:val="20"/>
        </w:rPr>
        <w:t>Oświadczam, że informacje zawarte we wniosku są zgodne z prawdą i jestem świadomy/a odpowiedzialności karnej za składanie fałszywych oświadczeń.</w:t>
      </w:r>
    </w:p>
    <w:p/>
    <w:p/>
    <w:p>
      <w:r>
        <w:rPr>
          <w:b w:val="0"/>
          <w:sz w:val="20"/>
        </w:rPr>
        <w:t>Miejscowość: ____________________________    Data: 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nazwisko, stanowisko)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 wniosku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https://wniosek-doradca.com/wzor-wniosku-o-zwolnienie-z-abonamentu-rtv/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zor-wniosku-o-zwolnienie-z-abonamentu-rtv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