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ZNIESIENIE WSPÓŁWŁASNOŚCI</w:t>
      </w:r>
    </w:p>
    <w:p/>
    <w:p/>
    <w:p>
      <w:r>
        <w:rPr>
          <w:b/>
          <w:sz w:val="22"/>
        </w:rPr>
        <w:t>Dane Wnioskodawcy 1:</w:t>
      </w:r>
    </w:p>
    <w:p>
      <w:r>
        <w:rPr>
          <w:b w:val="0"/>
          <w:sz w:val="22"/>
        </w:rPr>
        <w:t>Imię i nazwisko: __________________________________________________________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</w:t>
      </w:r>
    </w:p>
    <w:p>
      <w:r>
        <w:rPr>
          <w:b w:val="0"/>
          <w:sz w:val="22"/>
        </w:rPr>
        <w:t>Nr dowodu osobistego: _____________________________________________________</w:t>
      </w:r>
    </w:p>
    <w:p/>
    <w:p>
      <w:r>
        <w:rPr>
          <w:b/>
          <w:sz w:val="22"/>
        </w:rPr>
        <w:t>Dane Wnioskodawcy 2:</w:t>
      </w:r>
    </w:p>
    <w:p>
      <w:r>
        <w:rPr>
          <w:b w:val="0"/>
          <w:sz w:val="22"/>
        </w:rPr>
        <w:t>Imię i nazwisko: __________________________________________________________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</w:t>
      </w:r>
    </w:p>
    <w:p>
      <w:r>
        <w:rPr>
          <w:b w:val="0"/>
          <w:sz w:val="22"/>
        </w:rPr>
        <w:t>Nr dowodu osobistego: 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WNIOSEK</w:t>
      </w:r>
    </w:p>
    <w:p/>
    <w:p>
      <w:r>
        <w:rPr>
          <w:b w:val="0"/>
          <w:sz w:val="22"/>
        </w:rPr>
        <w:t>My, niżej podpisani współwłaściciele nieruchomości położonej pod adresem: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oświadczamy, że zgodnie z przepisami Kodeksu cywilnego składamy niniejszy wniosek o zniesienie współwłasności ww. nieruchomości.</w:t>
      </w:r>
    </w:p>
    <w:p/>
    <w:p>
      <w:r>
        <w:rPr>
          <w:b w:val="0"/>
          <w:sz w:val="22"/>
        </w:rPr>
        <w:t>Prosimy o dokonanie zniesienia współwłasności poprzez:</w:t>
      </w:r>
    </w:p>
    <w:p>
      <w:r>
        <w:rPr>
          <w:b w:val="0"/>
          <w:sz w:val="22"/>
        </w:rPr>
        <w:t>☐ podział fizyczny nieruchomości (wydzielenie części nieruchomości przypadających każdemu ze współwłaścicieli)</w:t>
      </w:r>
    </w:p>
    <w:p>
      <w:r>
        <w:rPr>
          <w:b w:val="0"/>
          <w:sz w:val="22"/>
        </w:rPr>
        <w:t>☐ podział sądowy (przydzielenie nieruchomości jednemu ze współwłaścicieli z obowiązkiem spłaty pozostałych)</w:t>
      </w:r>
    </w:p>
    <w:p>
      <w:r>
        <w:rPr>
          <w:b w:val="0"/>
          <w:sz w:val="22"/>
        </w:rPr>
        <w:t>☐ sprzedaż nieruchomości i podział uzyskanej kwoty pomiędzy współwłaścicieli</w:t>
      </w:r>
    </w:p>
    <w:p/>
    <w:p>
      <w:r>
        <w:rPr>
          <w:b w:val="0"/>
          <w:sz w:val="22"/>
        </w:rPr>
        <w:t>Uzasadnienie wniosku: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/>
    <w:p/>
    <w:p>
      <w:r>
        <w:rPr>
          <w:b w:val="0"/>
          <w:sz w:val="22"/>
        </w:rPr>
        <w:t>Oświadczamy, że do niniejszego wniosku dołączamy niezbędne dokumenty potwierdzające nasze prawa do nieruchomości oraz inne wymagane załączniki.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https://wniosek-doradca.com/zgodny-wniosek-o-zniesienie-wspolwlasnosci-wzor/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zgodny-wniosek-o-zniesienie-wspolwlasnosci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